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b2f4" w14:textId="dbeb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26 декабря 2014 года № 347 "О создании государственного природного заказника местного значения "Үмбет"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июля 2022 года № 153. Зарегистрировано в Министерстве юстиции Республики Казахстан 25 июля 2022 года № 28879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Жамбылской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26 декабря 2014 года № 347 "О создании государственного природного заказника местного значения "Үмбет"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2511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Заказник закрепить за коммунальным государственным учреждением "Луговское учреждение по охране лесов и животного мира управления природных ресурсов и регулирования природопользования акимата Жамбылской области.".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лесного хозяйства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животного мира Министерства экологии,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геологии и природных ресурсов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