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c3ca" w14:textId="c26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субсидирования затрат перерабатывающих предприятий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16 августа 2022 года № 187. Зарегистрировано в Министерстве юстиции Республики Казахстан 19 августа 2022 года № 29195. Утратило силу постановлением акимата Жамбылской области от 22.07.2024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субсидирования затрат перерабатывающих предприятий на закуп сельскохозяйственной продукции для производства продуктов ее глубокой переработки,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Жамбылской области.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187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затрат перерабатывающих предприятий на закуп сельскохозяйственной продукции для производства продукции ее глубокой переработки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сельскохозяйственной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субсидий на единицу продукции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187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31 марта 2016 года № 94 "О внесении изменений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3017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24 ноября 2016 года № 344 "О внесении изменений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 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3227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16 марта 2017 года № 44 "О внесении изменений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3374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30 марта 2018 года № 57 "О внесении изменения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8 мая 2019 года № 106 "О внесении изменения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4228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