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04ea" w14:textId="c180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Жамбылской области от 29 октября 2020 года № 252 "Об установлении карантинной зоны с введением карантинного режима на территории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16 сентября 2022 года № 213. Зарегистрировано в Министерстве юстиции Республики Казахстан 21 сентября 2022 года № 29728. Утратило силу постановлением акимата Жамбылской области от 20 апреля 2023 года № 62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29 октября 2020 года № 252 "Об установлении карантинной зоны с введением карантинного режима на территории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4782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Республики Казахстан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Жамбылской области.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от 29 октября 2020 года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горчаком ползучим (Acroptilon repens (D.C.)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районных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cтанция "Үшбұлақ"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"Ақшолақ"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"Жетібай"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Байзакского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"Түймекент-2030"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Достық-99"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"Қанағат"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"Ынтымақ-2004"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"Рахымбек"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Айшабибинский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"Шайқорық"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Полаткощинский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"Жібек жолы"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"Агропродхлебснаб"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"Н. Байдалиев"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"Боранды"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"Сұрым"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"Мамедов"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"Мақұлбаев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"Төлендиев"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"Қордай-Афион"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"Шолпан"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"Самғау"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"Сарыбұлақ"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"Благовещенка"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"Племенной завод "Мерке"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"Азербайжан"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"Ринат"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"Бөлекбай"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"Бағжан"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"Бахор"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"Ақпейіл"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"Олжа"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"Бабалы"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"Екпін-С"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"Әмір"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"Нұржас"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"Игілік"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"Нартай"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"Ақыртөбе"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"Ермаханбет"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акционерное общество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"Кең дала"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Каракистакский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"Қарақыстақ"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района Турара Рыскулова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"Қорағаты"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"Көкірек"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"Жамбыл нан"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"Луговое" (товарищество с ограниченной ответственностью "Sugartrade")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"Луговое"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"Шәушен"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"Бірлік"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"Тасөткел"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"Медеу"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"Абылай"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"Шу"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"Югай"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"Тараз"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"Кошубаева 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"FruitHous"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"Ақ бидай-Тараз"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Дархан" (вдоль железной дороги)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"ТаразКөлікЖолы"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"Жамбыл Дархан" (территория на которой расположен склад)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"Фабрика ПОШ" (вдоль железной дороги)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лицо "Бердалиев"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"Сергиенко"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"ТаразЭнергоЦентр"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"ТаразҚұрылысИнвест"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"ДС-ТАС"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"Fasttranzitt"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"Шахбос" (железнодорожный тупик вместе со складской территорией)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"Шахбос" (вдоль железной дороги от станции Бурыл)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Жамбыла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Төлеби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Тәуке 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15391,66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от 29 октября 2020 года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повиликой (Guscuta sp.)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районных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заправочная станция "Erk-Oil"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"Путевое хозяйство"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"Мамбетов и 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Байзакского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Улгилинский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"Алтын-бақ"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"Дүлдүл"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Гродековский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"Сады востока"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производственное отделение станции "Шайқорық"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Тогызтарауский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села Кордай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упаравление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"Қаратау"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 акимата Таласского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Каракитсакский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 Сафар"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"азАвтоДор"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Тараз-Аса (часть, которая относится к городу Тараз)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дорога города Тараз и дорога Тараз-Сарыкемер (часть, которая относится к городу Тараз)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Кольцевая дорога Айша биби-Бектобе-Шайкорык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"Отдел жилищно-коммунального хозяйства, пассажирского транспорта и автомобильных дорог акимата города Тараз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проспекта Жамбыла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Сыпатай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Ташкентская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Байзак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Қолбасшы Қойгелды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Сакен Сейфуллина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Ыбырайым Сүлейменова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Тәуке 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Айшабиби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Александр Пушкина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Каратай Тұрысова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Асанбай Асқарова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Самаркандская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Сейилхан Аккозиева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Жусуп Баласагун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Жаугаш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Балуан Шолак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Михаил Лермонтова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от 29 октября 2020 года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пасленом колючим (Solanum rostratum Dun.)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  <w:bookmarkEnd w:id="11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пассажирского транспорта и автомобильных дорог акимата Жамбылской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Казыбек 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