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788c" w14:textId="3e97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5 августа 2022 года № 178 "Об утверждении государственного образовательного заказа на подготовку кадров с высшим и послевузовским образованием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6 декабря 2022 года № 262. Зарегистрировано в Министерстве юстиции Республики Казахстан 8 декабря 2022 года № 31034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5 августа 2022 года № 178 "Об утверждении государственного образовательного заказа на подготовку кадров с высшим и послевузовским образованием на 2022-2023 учебный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29035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178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(бакалавриат) на 2022-2023 учебный год (за счет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2022-2023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(резидентура) на 2022-2023 учебный год (за счет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2022-2023 учебный год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врача-резидента в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Травматология-ортопедия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R006 Онкология и гематология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 Физическая медицина и реабилитация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R027 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R028 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