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80b8" w14:textId="60e8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Байзакского района от 2 августа 2005 года №344 "О внесении дополнения в постановление акимата Байзакского района от 13 мая 2005 года №206 "О продаже периодических печатных изданий, публикующих материалы эротического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14 января 2022 года № 8. Зарегистрировано в Министерстве юстиции Республики Казахстан 20 января 2022 года № 26580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Байзакского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Байзакского района от 2 августа 2005 года №344 "О внесении дополнения в постановление акимата Байзакского района от 13 мая 2005 года №206 "О продаже периодических печатных изданий, публикующих материалы эротического характера"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6-2-15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 Кайрат Абилхановича.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Байзакского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