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94a3" w14:textId="1489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в Жамбылском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Жамбылской области от 9 декабря 2022 года № 691. Зарегистрировано в Министерстве юстиции Республики Казахстан 9 декабря 2022 года № 31046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внутренней торговли" (зарегистрирован в Реестре государственной регистрации нормативных правовых актов за № 11148), акимат Жамбылского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Жамбылского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 постановления акимата Жамбылского района Жамбылской области от 19 октября 2020 года № 517 "Об определении специально отведенных мест для осуществления выездной торговли на территории Жамбылского района" (зарегистрированное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4770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Жамбылского района.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Кыдыралыулы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 № 691</w:t>
            </w:r>
          </w:p>
        </w:tc>
      </w:tr>
    </w:tbl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Жамбылского района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деятельности,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Асинский сельский округ, село Аса, улица Абая, слева от дома № 58б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Асинский сельский округ, село Аса, улица Абая, слева от дома № 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Асинский сельский округ, село Аса, улица Абая, напротив здания коммунального государственного учреждения "Аппарат акима Жамбылского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бибинский сельский округ, село Айша биби, улица Жибек жолы, справа от здания коммунального государственного учреждения "Аппарат акима Айша бибинского сельского округа" акимата Жамбылского района Жамбылской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Акбулымский сельский округ, село Акбулым, улица Дербис болыс, слева от здания коммунального государственного учреждения "Аппарат акима Акбулымского сельского округа" акимата Жамбылского района Жамбылской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Акбастауский сельский округ, село Шокай, улица К. Рыскулова, напротив магазина "Айдана"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"Айдана"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Бесагашский сельский округ, село Бесагаш, улица Бейбитшилик, напротив магазина "Конакбай"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"Конакбай"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Гродековский сельский округ, село Гродекова, улица Акжол, справа от здания коммунального государственного учреждения "Аппарат акима Гродековского сельского округа" акимата Жамбылского района Жамбылской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Ерназарский сельский округ, село Ерназар, улица Абдыхайым, справа от дома № 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округ, село Шайкорык, улица Сихымбай баба, слева от дома №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сельский округ, село Бектобе, улица Жамбыла, справа от здания коммунального государственного учреждения "Средняя школа имени Амангельди отдела образования Жамбылского района управления образования акимата Жамбылской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округ, село Ащибулак, улица К. Тубаева, слева от магазина "Тойжан"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"Тойжан"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Колькайнарский сельский округ, село Тастобе, улица Т. Рускулова, напротив ресторана "Медина"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ресторан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Кызылкайнарский сельский округ, село Кызылкайнар, улица Бейсеу Молда, напротив ресторана "Кызылкайнар"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 "Кызылкайнар"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Каракемерский сельский округ, село Каракемер, улица Абимолда, справа от дома № 35а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Каройский сельский округ, село Карой, улица Примкулова, слева от дома № 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Орнекский сельский округ, село Орнек, улица А. Омарова, слева от магазина "Жаксылык"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"Жаксылык"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Полаткосшинский сельский округ, село Жалпактобе, улица Юнчи, справа от дома №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Тогызтарауский сельский округ, село Тогызтарау, улица Жунусулы, справа от дома № 7а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