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cb9e" w14:textId="7ebc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Жуалынского районного маслихата от 28 февраля 2022 года №20-3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23 декабря 2022 года № 35-10. Зарегистрировано в Министерстве юстиции Республики Казахстан 4 января 2023 года № 31545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28 февраля 2022 года № 20-3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27047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№35-10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№_20-3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Жуалынском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"Отдел занятости и социальных программ акимата Жуалынского района Жамбылской области" на основании справки из учебного заведения, подтверждающей факт обучения ребенка с инвалидностьюна дому.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