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64ed" w14:textId="9886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Кордайского района Жамбылской области от 28 июня 2022 года № 39. Зарегистрировано в Министерстве юстиции Республики Казахстан 30 июня 2022 года № 28646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постановлением Правительства Республики Казахстан от 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классификации чрезвычайных ситуаций природного и техногенного характера"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в селе Улкен-Сулутор Улкен-Сулуторского сельского округа, селе Шарбакты Ногайбайского сельского округа Кордайского района Жамбылской области.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Кордайского района Е.Б Нуралиева и поручить провести мероприятия, направленные на ликвидацию чрезвычайной ситуации природного характера.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"Аппарат акима Кордайского района" в установленном законодательством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Кордайского района.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Кордайского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