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4c23" w14:textId="db74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15 ноября 2022 года № 449. Зарегистрировано в Министерстве юстиции Республики Казахстан 24 ноября 2022 года № 30706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Кордайского района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Кордайского района: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Кордайского района "Об установлении квоты на рабочие места для инвалидов" от 13 января 2014 года № 4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2110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Кордайского района "Об установлении квоты рабочих мест для инвалидов" от 20 апреля 2018 года № 103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Кордайского района.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