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d09f" w14:textId="3c7d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10 сентября 2020 года № 73-4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Кордайском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29 декабря 2022 года № 34-5. Зарегистрировано в Министерстве юстиции Республики Казахстан 9 января 2023 года № 31627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Кордайском районе" от 10 сентября 2020 года № 73-4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4751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Кордайском районе";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Кордайском районе, согласно приложению к настоящему решению.";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решению изложить в новой редакции согласно приложению к настоящему решению.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34-5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сентября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73-4</w:t>
            </w:r>
          </w:p>
        </w:tc>
      </w:tr>
    </w:tbl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Кордайском районе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Кордайском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22394</w:t>
      </w:r>
      <w:r>
        <w:rPr>
          <w:rFonts w:ascii="Times New Roman"/>
          <w:b w:val="false"/>
          <w:i w:val="false"/>
          <w:color w:val="000000"/>
          <w:sz w:val="28"/>
        </w:rPr>
        <w:t>) (далее - Правила возмещения затрат).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программ" акимата Кордайского района Жамбылской области" на основании справки из учебного заведения, подтверждающей факт обучения ребенка с инвалидностью на дому.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доходов семьи.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шести месячным расчетным показателям на каждого ребенка с инвалидностью ежеквартально в течение учебного года.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