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ee10" w14:textId="e5ae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Кордай Кордайского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сельского округа Кордайского района Жамбылской области от 24 августа 2022 года № 482. Зарегистрировано в Министерстве юстиции Республики Казахстан 1 сентября 2022 года № 29378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 и с учетом мнения населения села Кордай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 села Кордай Кордайского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Василия Шукшина на улицу Шәкен Айманов;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Владимира Комарова на улицу Бейбарыс сұлтан;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Владимира Кравчук на улицу Мұхаммед Хайдар Дулати;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Владимир Маяковского на улицу Майқы би;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Заводская на улицу Қажымұқан;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Иван Мичурина на улицу Шерхан Мұртаза;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Леонид Титова на улицу Қайрат Рысқұлбеков;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переулок Леонид Титова на переулок Қайрат Рысқұлбеков;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Николай Гоголя на улицу Шәмші Қалдаяқов;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Ольги Волковой на улицу Дінмұхамед Қонаев;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Сергей Лазо на улицу Құрманғазы;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Болашақ 2 на улицу Халифа Алтай;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Болашак 3 на улицу Шәкәрім;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Болашак 4 на улицу Мәшһүр Жүсіп;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Болашак 5 на улицу Қожа Ахмет Йассауи;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Кебекбай шешен 2 на улицу Наурызбай батыр;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Кебекбай шешен 3 на улицу Сәмен батыр;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Кебекбай шешен 4 на улицу Бөгенбай батыр;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Кебекбай шешен 5 на улицу Қабанбай батыр;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 Момышулы 2 на улицу Рақымжан Қошқарбаев;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 Момышулы 3 на улицу Сағадат Нұрмағанбетов;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 Момышулы 4 на улицу Хиуаз Доспанова.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