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8c60" w14:textId="c348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Т. Рыскулова от 20 января 2021 года № 09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9 марта 2022 года № 33. Зарегистрировано в Министерстве юстиции Республики Казахстан 16 марта 2022 года № 27139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Т. Рыскулова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района Т. Рыскулова от 20 января 2021 года № 09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4893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Т. Рыскулова.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