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496a" w14:textId="fbb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Т. Рыскулова Жамбылской области от 27 января 2012 года № 13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Турара Рыскулова Жамбылской области от 28 октября 2022 года № 207. Зарегистрировано в Министерстве юстиции Республики Казахстан 1 ноября 2022 года № 30370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Т. Рыскулова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Т. Рыскулова Жамбылской области от 27 января 2012 года № 13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№6-8-133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Т. Рыскулова.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