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50ec" w14:textId="ac15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7 апреля 2021 года № 4-3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25 августа 2022 года № 29-5. Зарегистрировано в Министерстве юстиции Республики Казахстан 1 сентября 2022 года № 29346. Утратило силу решением Сарысуского районного маслихата Жамбылской области от 13 декабря 2023 года № 14-4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от 7 апреля 2021 года № 4-3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4937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текст на казахском языке не изменяется: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августа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№4-3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Сарысускому району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по Сарысускому району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Сарысуского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– коммунальное государственное учреждение "Отдел занятости и социальных программ акимата Сарысуского района Жамбылской области";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в подпункте 2)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единовременно, в виде денежной выплаты следующим категориям граждан: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7 мая – Дню защитника Отечества: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Советских Социалистических Республик (далее – Союза ССР)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в размере 100000 (сто тысяч) тенге;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9 мая – Дню Победы: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 которым инвалидность установлена вследствие ранения, контузии, увечья или заболевания, полученных в период Великой Отечественной войны, в размере 1000000 (один миллион) тенге;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100000 (сто тысяч) тенге;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50000 (пятьдесят тысяч) тенге;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в размере 60000 (шестьдесят тысяч) тенге;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50000 (пятьдесят тысяч) тенге;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брак, в размере 50000 (пятьдесят тысяч) тенге;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в размере 15000 (пятнадцать тысяч) тенге;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в размере 15000 (пятнадцать тысяч) тенге;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в размере 150000 (сто пятьдесят тысяч) тенге;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состоянии, в размере 150000 (сто пятьдесят тысяч) тенге;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150000 (сто пятьдесят тысяч) тенге;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50000 (пятьдесят тысяч) тенге;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направлявшиеся на работу в Афганистан в период с 1 декабря 1979 года по декабрь 1989 года и другие страны, в которых велись боевые действия, в размере 15000 (пятьнадцать тысяч) тенге;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150000 (сто пятьдесят тысяч) тенге;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150000 (сто пятьдесят тысяч) тенге;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150000 (сто пятьдесят тысяч) тенге;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годы, в размере 150000 (сто пятьдесят тысяч) тенге;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16 декабря – Дню Независимости Республики Казахстан: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участвовавщим в событиях 17-18 декабря 1986 года в Казахстане, реабилитированным в порядке установленном Законом Республики Казахстан "О реабилитации жертв массовых политических репрессий", в размере 100000 (сто тысяч) тенге.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признанным находящимся в трудной жизненной ситуации, единовременно в размере 50000 (пятьдесят тысяч) тенге с учетом среднедушевого дохода, не превышающего 60 процентов от прожиточного минимума, по следующим основаниям: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имеющим среднедушевой доход, не превышающий десятикратного размера прожиточного минимума, единовременно в размере 200 (двести) месячных расчетных показателей не позднее шести месяцев с момента возникновения стихийного бедствия или пожара;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находящимся в трудной жизненной ситуации, в том числе имеющим социально значимые заболевания: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 заболеванием туберкулез, в период амбулаторного лечения, ежемесячно, в размере прожиточного минимума с учетом среднедушевого дохода, не превышающего порога пятикратного размера прожиточного минимума;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по болезни вызванная вирусом иммунодефицита человека, ежемесячно, в размере двукратного прожиточного минимума с учетом среднедушевого дохода, не превышающего порога пятикратного размера прожиточного минимума;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заболеваниями злокачественного новооброзования, единовременно, в размере двукратного прожиточного минимума, на основании выданного врачебного заключения о прохождении специального лечения в условиях стационара с учетом среднедушевого дохода, не превышающего порога пятикратного размера прожиточного минимума;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значимыми заболеваниями, при условии, что среднедушевой доход семьи не превышает двухкратного прожиточного минимума, единовременно, в размере 50000 (пятьдесят тысяч) тенге;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и лицам, приравненным к ним, без учета совокупного дохода семьи, на возмещение затрат санаторно-курортного лечения на основании санаторно-курортной карты, единовременно, в размере 100000 (сто тысяч) тенге без оплаты стоимости проезда;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относящимся к категории ветеранов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без учета совокупного дохода семьи, на возмещение затрат санаторно-курортного лечения на основании санаторно-курортной карты, единовременно, в размере 100000 (сто тысяч) тенге без оплаты стоимости проезда.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Сарысуского района Жамбылской области, на текущий финансовый год.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8"/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