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20d3" w14:textId="1722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Таласского районного маслихата от 28 ноября 2017 года №25-2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30 ноября 2022 года № 34-5. Зарегистрировано в Министерстве юстиции Республики Казахстан 7 декабря 2022 года № 30998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Таласский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Таласского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28 ноября 2017 года № 25-2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3613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