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90e0" w14:textId="5f29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Таласскому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26 декабря 2022 года № 37-13. Зарегистрировано в Министерстве юстиции Республики Казахстан 27 декабря 2022 года № 31293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 местном государственном управлении и самоуправлении в Республике Казахстан,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уплаты туристского взноса для иностранцев, Таласский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