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1216" w14:textId="3bc1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28 июля 2022 года № 26/202. Зарегистрировано в Министерстве юстиции Республики Казахстан 2 августа 2022 года № 28987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№377 "Об утверждении Методики расчета тарифа для населения на сбор, транспортировку, сортировку и захоронение твердых бытовых отходов" (зарегистрировано в Реестре государственной регистрации нормативных правовых актов под №24382),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городу Жезказган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с налогом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 /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за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