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c5139d" w14:textId="3c513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Жанааркинского районного маслихата от 1 марта 2021 года № 3/30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Жанааркинского районного маслихата области Ұлытау от 28 июля 2022 года № 28/189. Зарегистрировано в Министерстве юстиции Республики Казахстан 3 августа 2022 года № 29004. Утратило силу решением Жанааркинского районного маслихата области Ұлытау от 20 февраля 2024 года № 14/91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Жанааркинского районного маслихата области Ұлытау от 20.02.2024 </w:t>
      </w:r>
      <w:r>
        <w:rPr>
          <w:rFonts w:ascii="Times New Roman"/>
          <w:b w:val="false"/>
          <w:i w:val="false"/>
          <w:color w:val="ff0000"/>
          <w:sz w:val="28"/>
        </w:rPr>
        <w:t>№ 14/91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Жанааркинский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Жанааркинского районного маслихата "Об утверждении Правил оказания социальной помощи, установления размеров и определения перечня отдельных категорий нуждающихся граждан Жанааркинского района" от 1 марта 2021 года № 3/30 (зарегистрировано в Реестре государственной регистрации нормативных правовых актов под №6242)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Жанааркинского района,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подпункты 3)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специальная комиссия – комиссия, создаваемая решением акима Жанааркинского района, по рассмотрению заявления лица (семьи), претендующего на оказание социальной помощи в связи с наступлением трудной жизненной ситуации;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уполномоченный орган – государственное учреждение "Отдел занятости и социальных программ Жанааркинского района.";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Лицам, указанным в </w:t>
      </w:r>
      <w:r>
        <w:rPr>
          <w:rFonts w:ascii="Times New Roman"/>
          <w:b w:val="false"/>
          <w:i w:val="false"/>
          <w:color w:val="000000"/>
          <w:sz w:val="28"/>
        </w:rPr>
        <w:t>статье 16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социальной защите лиц с инвалидностью в Республике Казахстан" и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11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12</w:t>
      </w:r>
      <w:r>
        <w:rPr>
          <w:rFonts w:ascii="Times New Roman"/>
          <w:b w:val="false"/>
          <w:i w:val="false"/>
          <w:color w:val="000000"/>
          <w:sz w:val="28"/>
        </w:rPr>
        <w:t xml:space="preserve">, в подпункте 2) </w:t>
      </w:r>
      <w:r>
        <w:rPr>
          <w:rFonts w:ascii="Times New Roman"/>
          <w:b w:val="false"/>
          <w:i w:val="false"/>
          <w:color w:val="000000"/>
          <w:sz w:val="28"/>
        </w:rPr>
        <w:t>статьи 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ветеранах", социальная помощь оказывается в порядке, предусмотренном настоящими Правилами.";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Перечень памятных дат и праздничных дней для оказания социальной помощи: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15 февраля - День вывода ограниченного контингента советских войск из Демократической Республики Афганистан;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8 марта - Международный женский день;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7 мая - День защитника Отечества Республики Казахстан;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9 мая - День Победы;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6 июля - День Столицы;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30 августа - День Конституции Республики Казахстан;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1 октября - День пожилых людей;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16 декабря - День Независимости Республики Казахстан.";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Единовременная социальная помощь к памятным датам и праздничным дням оказывается следующим категориям нуждающихся граждан: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 Дню вывода ограниченного контингента советских войск из Демократической Республики Афганистан - 15 февраля: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государств, а именно: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военнообязанным, призывавшимся на учебные сборы и направлявшимся в Афганистан в период ведения боевых действий, в размере 150 000 (сто пятьдесят) тысячи тенге;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автомобильных батальонов, направлявшимся в Афганистан для доставки грузов в эту страну в период ведения боевых действий, в размере 150 000 (сто пятьдесят) тысячи тенге;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летного состава, совершавшим вылеты на боевые задания в Афганистан с территории бывшего Союза ССР в размере 150 000 (сто пятьдесят) тысячи тенге;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рабочим и служащим, обслуживавшим советский воинский контингент в Афганистане, получившим ранения, контузии или увечья либо награжденным орденами и медалями бывшего Союза ССР за участие в обеспечении боевых действий, в размере 150 000 (сто пятьдесят) тысячи тенге.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 Дню Международного женского дня - 8 марта: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матерям, награжденным подвесками "Алтын алқа", "Күмісалқа" или получившим ранее звание "Мать-героиня", в размере 10 000 (десять) тысячи тенге.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 Дню защитника Отечества –7 мая: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Советской Армии, Военно-Морского Флота, Комитета государственной безопасности, лицам начальствующего и рядового состава Министерства внутренних дел бывшего Союза ССР (включая военных специалистов и советников), которые в соответствии с решениями правительственных органов бывшего Союза ССР принимали участие в боевых действиях на территории других государств, в размере 150 000 (сто пятьдесят) тысячи тенге;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действия, в размере 150 000 (сто пятьдесят) тысячи тенге;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выполнявшим задачи согласно межгосударственным договорам и соглашениям по усилению охраны границы Содружества Независимых Государств на таджикско-афганском участке в период с сентября 1992 года по февраль 2001 года, в размере 150 000 (сто пятьдесят) тысячи тенге;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 Республики Казахстан, принимавшим участие в качестве миротворцев в международной миротворческой операции в Ираке в период с августа 2003 года по октябрь 2008 года, в размере 150 000 (сто пятьдесят) тысячи тенге;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принимавшим участие в урегулировании межэтнического конфликта в Нагорном Карабахе в период с 1986 по 1991 годы, в размере 150 000 (сто пятьдесят) тысячи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1986-1987 годах, других радиационных катастроф и аварий на обьектах гражданского или военного назначения, а также участвовашие непосредственно в ядерных испытаниях, в размере 150 000 (сто пятьдесят)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назначения, ядерных испытаний, и их дети, инвалидность которых генетически связана с радиационным облучением одного из родителей, в размере 150 000 (сто пятьдесят) тысячи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(умерших) при прохождении воинской службы в мирное время, в размере 10 (десять) тысячи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ко Дню Победы - 9 мая: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ССР, партизанам и подпольщикам Великой Отечественной войны, в размере 150 000 (сто пятьдесят) тысячи тенге;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военнослужащим действующей армии и флота, партизанам и подпольщикам Великой Отечественной войны, а также рабочии и служащии,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аэродромов, в размере 150 000 (сто пятьдесят) тысячи тенге;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военнослужащим, а также лицам начальствующего и рядового состава органов внутренних дел и государственной безопасности бывшего Союза ССР, проходившим в период Великой Отечественной войны службу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в размере 150 000 (сто пятьдесят) тысячи тенге;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начальствующего и рядового состава органов государственной безопасности бывшего Союза ССР и органов внутренних дел, которым инвалидность установлена вследствие ранения, контузии, увечья, полученных при исполнении служебных обязанностей, либо вследствие заболевания, связанного с пребыванием на фронте или выполнением служебных обязанностей в государствах, в которых велись боевые действия, в размере 150 000 (сто пятьдесят) тысячи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вольнонаемного состава Советской Армии, Военно-Морского Флота, войск и органов внутренних дел и государственной безопасности бывшего Союза ССР, занимавшим штатные должности в воинских частях, штабах, учреждениях, входивших в состав действующей армии в период Великой Отечественной войны, либо находившиеся в соответствующие периоды в городах, участие в обороне которых засчитывалось до 1 января 1998 года в выслугу лет для назначения пенсии на льготных условиях, установленных для военнослужащих частей действующей армии, в размере 150 000 (сто пятьдесят) тысячи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лицу,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50 000 ( пятьдесят) тысячи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Героям Социалистического Труда, кавалерам ордена Трудовой Славы трех степеней, в размере 50 000 (пятьдесят) тысячи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удостоенным званий "Қазақстанның Еңбек Ері", "Халық қаһарманы", в размере 50 000 (пятьдесят) тысячи тенге;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50 000 (пятьдесят) тысячи тенге;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проработавшим,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50 000 (пятьдесят) тысячи тенге.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ко Дню Столицы - 6 июля: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на возмещение затрат родительских взносов оплачиваемых для питания детей воспитывающихся в детских садах Жанааркинского района, в размере 50% от суммы;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проработавшим,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войны, в размере 50 000 (пятьдесят)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брак, в размере 50 000 (пятьдесят) тысячи тенге.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 Дню Конституции Республики Казахстан - 30 августа: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I, II, III групп от общего заболевания и детям с инвалидностью до семи лет, с семи до восемнадцати лет I, II, III групп, в размере 10 000 (десять) тысячи тенге.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ко Дню пожилых людей - 1 октября: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пенсионерам 70 лет и старше, в размере 10 000 (десять) тысячи тенге.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 Дню Независимости - 16 декабря: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событиях 17-18 декабря 1986 года в Казахстане, реабилитированным в порядке, установленном Законом Республики Казахстан "О реабилитации жертв массовых политических репрессий", в размере 150 000 (сто пятьдесят) тысячи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многодетным семьям, на возмещение затрат родительских взносов оплачиваемых для питания детей воспитывающихся в детских садах Жанааркинского района, в размере 50% от суммы.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Социальная помощь при наступлении трудной жизненной ситуации оказывается единовременно следующим категориям нуждающихся граждан: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освобожденным из мест лишения свободы и находящимся на учете службы пробации с учетом среднедушевого дохода лица (семьи), не превышающего порога однократного размера прожиточного минимума, в размере 20 месячных расчетных показателей;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гражданам (семьям), пострадавшим вследствие стихийного бедствия или пожара по месту возникновения стихийного бедствия или пожара, в течении шести месяцев с момента наступления данной ситуации, без учета среднедушевого дохода, в размере 55 месячных расчетных показателей;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лицам (семьям), находящимся в трудной жизненной ситуации, в том числе ограничение жизнедеятельности вследствие социально значимых заболеваний после стационарного лечения с заболеванием туберкулез, а также лицам, состоящим на диспансерном учете с злокачественным новообразованием, выплачивается единовременно без учета среднедушевого дохода, в размере 30 месячных расчетных показателей;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связи с тяжелым материальным положением по заявлению граждан, единовременная выплата с учетом среднедушевого дохода, не превышающего порога в однократном отношении к прожиточному минимуму, в размере 20 месячных расчетных показателей;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родителям или иным законным представителям инфицированных детей, вызванных вирусом иммунодефицита человека, состоящих на диспансерном учете, социальная помощь выплачивается ежемесячно без учета среднедушевого дохода в 2 (двух) кратном размере величины прожиточного минимума, установленного Законом о республиканском бюджете на соответствующий финансовый год.".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6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Жанааркинского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Уалиев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