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3677" w14:textId="9ca3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поселку Жанаарка</w:t>
      </w:r>
    </w:p>
    <w:p>
      <w:pPr>
        <w:spacing w:after="0"/>
        <w:ind w:left="0"/>
        <w:jc w:val="both"/>
      </w:pPr>
      <w:r>
        <w:rPr>
          <w:rFonts w:ascii="Times New Roman"/>
          <w:b w:val="false"/>
          <w:i w:val="false"/>
          <w:color w:val="000000"/>
          <w:sz w:val="28"/>
        </w:rPr>
        <w:t>Постановление акимата Жанааркинского района области Ұлытау от 5 октября 2022 года № 105/01. Зарегистрировано в Министерстве юстиции Республики Казахстан 12 октября 2022 года № 30116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Жанааркинского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поселку Жанаарка.</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Жанааркинского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Жанааркинского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Беккожин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Жанааркинского</w:t>
            </w:r>
            <w:r>
              <w:br/>
            </w:r>
            <w:r>
              <w:rPr>
                <w:rFonts w:ascii="Times New Roman"/>
                <w:b w:val="false"/>
                <w:i w:val="false"/>
                <w:color w:val="000000"/>
                <w:sz w:val="20"/>
              </w:rPr>
              <w:t>района</w:t>
            </w:r>
            <w:r>
              <w:br/>
            </w:r>
            <w:r>
              <w:rPr>
                <w:rFonts w:ascii="Times New Roman"/>
                <w:b w:val="false"/>
                <w:i w:val="false"/>
                <w:color w:val="000000"/>
                <w:sz w:val="20"/>
              </w:rPr>
              <w:t>от 5 октября 2022 года</w:t>
            </w:r>
            <w:r>
              <w:br/>
            </w:r>
            <w:r>
              <w:rPr>
                <w:rFonts w:ascii="Times New Roman"/>
                <w:b w:val="false"/>
                <w:i w:val="false"/>
                <w:color w:val="000000"/>
                <w:sz w:val="20"/>
              </w:rPr>
              <w:t>№ 105/01</w:t>
            </w:r>
          </w:p>
        </w:tc>
      </w:tr>
    </w:tbl>
    <w:bookmarkStart w:name="z10"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поселку Жанаарка</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поселку Жанаарка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поселку Жанаарка.</w:t>
      </w:r>
    </w:p>
    <w:bookmarkEnd w:id="6"/>
    <w:bookmarkStart w:name="z1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4"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5"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6"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17"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8"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9"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0"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1"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2"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3"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4" w:id="18"/>
    <w:p>
      <w:pPr>
        <w:spacing w:after="0"/>
        <w:ind w:left="0"/>
        <w:jc w:val="both"/>
      </w:pPr>
      <w:r>
        <w:rPr>
          <w:rFonts w:ascii="Times New Roman"/>
          <w:b w:val="false"/>
          <w:i w:val="false"/>
          <w:color w:val="000000"/>
          <w:sz w:val="28"/>
        </w:rPr>
        <w:t>
      3. Государственное учреждение "Отдел жилищной инспекции Жанааркинского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поселку Жанаарка.</w:t>
      </w:r>
    </w:p>
    <w:bookmarkEnd w:id="18"/>
    <w:bookmarkStart w:name="z25" w:id="19"/>
    <w:p>
      <w:pPr>
        <w:spacing w:after="0"/>
        <w:ind w:left="0"/>
        <w:jc w:val="both"/>
      </w:pPr>
      <w:r>
        <w:rPr>
          <w:rFonts w:ascii="Times New Roman"/>
          <w:b w:val="false"/>
          <w:i w:val="false"/>
          <w:color w:val="000000"/>
          <w:sz w:val="28"/>
        </w:rPr>
        <w:t xml:space="preserve">
      4. Государственное учреждение "Отдел архитектуры и градостроительства Жанааркинского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поселка Жанаарка.</w:t>
      </w:r>
    </w:p>
    <w:bookmarkEnd w:id="19"/>
    <w:bookmarkStart w:name="z26" w:id="20"/>
    <w:p>
      <w:pPr>
        <w:spacing w:after="0"/>
        <w:ind w:left="0"/>
        <w:jc w:val="both"/>
      </w:pPr>
      <w:r>
        <w:rPr>
          <w:rFonts w:ascii="Times New Roman"/>
          <w:b w:val="false"/>
          <w:i w:val="false"/>
          <w:color w:val="000000"/>
          <w:sz w:val="28"/>
        </w:rPr>
        <w:t>
      5. Отдел организует следующие работы:</w:t>
      </w:r>
    </w:p>
    <w:bookmarkEnd w:id="20"/>
    <w:bookmarkStart w:name="z27"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поселка на официальном интернет-ресурсе акимата;</w:t>
      </w:r>
    </w:p>
    <w:bookmarkEnd w:id="21"/>
    <w:bookmarkStart w:name="z28"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29"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0"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1"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2" w:id="26"/>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26"/>
    <w:bookmarkStart w:name="z33"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4"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5"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государственное учреждение "Аппарат акима поселка Жанаарка", государственное учреждение "Отдел жилищно-коммунальное хозяйства, пассажирского транспорта и автомобильных дорог Жанааркинского района" организует работу по разработке сметного расчета текущего ремонта,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государственной экспертизы за счет средств местного бюджета.</w:t>
      </w:r>
    </w:p>
    <w:bookmarkEnd w:id="29"/>
    <w:bookmarkStart w:name="z36"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государственное учреждение "Аппарат акима поселка Жанаарка", государственное учреждение "Отдел жилищно-коммунальное хозяйства, пассажирского транспорта и автомобильных дорог Жанааркинского района"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7"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соответсвующим государственным учреждением в соответствии с законодательством о государственных закупках.</w:t>
      </w:r>
    </w:p>
    <w:bookmarkEnd w:id="31"/>
    <w:bookmarkStart w:name="z38"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соответствующим государственным учреждением с привлечением лиц, осуществляющих технический надзор.</w:t>
      </w:r>
    </w:p>
    <w:bookmarkEnd w:id="32"/>
    <w:bookmarkStart w:name="z39" w:id="33"/>
    <w:p>
      <w:pPr>
        <w:spacing w:after="0"/>
        <w:ind w:left="0"/>
        <w:jc w:val="left"/>
      </w:pPr>
      <w:r>
        <w:rPr>
          <w:rFonts w:ascii="Times New Roman"/>
          <w:b/>
          <w:i w:val="false"/>
          <w:color w:val="000000"/>
        </w:rPr>
        <w:t xml:space="preserve"> Глава 4. Заключительные положения</w:t>
      </w:r>
    </w:p>
    <w:bookmarkEnd w:id="33"/>
    <w:bookmarkStart w:name="z40"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поселку Жанаарка,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