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72ef" w14:textId="9247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области Жетісу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11 августа 2022 года № 7-19. Зарегистрировано в Министерстве юстиции Республики Казахстан 15 августа 2022 года № 29116.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10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области Жетісу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338 786 305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25 301 894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3 480 291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310 004 120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336 326 271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4 556 100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10 143 428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5 587 328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2 096 066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2 096 066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8 127 765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6 031 699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области Жетісу от 23.11.2022 </w:t>
      </w:r>
      <w:r>
        <w:rPr>
          <w:rFonts w:ascii="Times New Roman"/>
          <w:b w:val="false"/>
          <w:i w:val="false"/>
          <w:color w:val="000000"/>
          <w:sz w:val="28"/>
        </w:rPr>
        <w:t>№ 12-36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по районам и городам областного значения зачисляются в размере 100% в районный и городской бюджет областного значения.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области Жетісу от 01.09.2022 </w:t>
      </w:r>
      <w:r>
        <w:rPr>
          <w:rFonts w:ascii="Times New Roman"/>
          <w:b w:val="false"/>
          <w:i w:val="false"/>
          <w:color w:val="000000"/>
          <w:sz w:val="28"/>
        </w:rPr>
        <w:t>№ 9-21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поступления по кодам классификации доходов единой бюджетной классификации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 зачисляются в областной бюджет в размере 100%.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области Жетісу от 01.09.2022 </w:t>
      </w:r>
      <w:r>
        <w:rPr>
          <w:rFonts w:ascii="Times New Roman"/>
          <w:b w:val="false"/>
          <w:i w:val="false"/>
          <w:color w:val="000000"/>
          <w:sz w:val="28"/>
        </w:rPr>
        <w:t>№ 9-21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поступления по коду классификации доходов единой бюджетной классификации "Социальный налог" зачисляются в областной бюджет в размере 100%.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коду классификации доходов единой бюджетной классификации "Индивидуальный подоходный налог с доходов, не облагаемых у источника выплаты" по районам и городам областного значения зачисляются в размере 100% в районный и городской бюджет областного значения.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области Жетісу от 01.09.2022 </w:t>
      </w:r>
      <w:r>
        <w:rPr>
          <w:rFonts w:ascii="Times New Roman"/>
          <w:b w:val="false"/>
          <w:i w:val="false"/>
          <w:color w:val="000000"/>
          <w:sz w:val="28"/>
        </w:rPr>
        <w:t>№ 9-21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по коду классификации доходов единой бюджетной классификации "Отчисления недропользователей на социально-экономическое развитие региона и развитие его инфраструктуры" зачисляются в областной бюджет в размере 100%.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областном бюджете на 2022 год объемы бюджетных субвенций, передаваемых из областного бюджета в районные (городов областного значения) бюджеты, в сумме 55 045 400 тысяч тенге,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Аксускому району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Алакольскому району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Панфиловскому району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Текели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5 606 048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4 945 693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4 872 537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4 124 372 тысячи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6 421 048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4 798 363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5 649 766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4 698 177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11 978 859 тысяч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1 950 537 тысяч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районным (городов областного значения) бюджетам по направлениям определяются на основании постановления акимата области Жетісу.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Учесть, что в областном бюджете на 2022 год предусмотрены поступления целевых текущих трансфертов из республиканского бюджета в сумме 75 846 668 тысяч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51 841 280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2 365 280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13 039 742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191 109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депутатов маслихатов 30 310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4 058 184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556 981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1 035 926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73 415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136 395 тысяч тенге;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221 181 тысяча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материально-техническое оснащение дополнительной штатной численности органов внутренних дел 90 056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4 484 тысячи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1 277 730 тысяч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 1 111 791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6-2 в редакции решения маслихата области Жетісу от 23.11.2022 </w:t>
      </w:r>
      <w:r>
        <w:rPr>
          <w:rFonts w:ascii="Times New Roman"/>
          <w:b w:val="false"/>
          <w:i w:val="false"/>
          <w:color w:val="000000"/>
          <w:sz w:val="28"/>
        </w:rPr>
        <w:t>№ 12-36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Учесть, что в областном бюджете на 2022 год предусмотрены поступления целевых трансфертов на развитие из республиканского бюджета в сумме 30 534 429 тысяч тенге, в том числе 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5 667 348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1 547 532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 на 2020-2025 годы 1 745 721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1 150 768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 2 639 760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1 405 090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6 057 313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4 978 054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3 364 479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 890 000 тысяч тенге;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туристской зоны озера Алаколь 3 252 330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6-3 в редакции решения маслихата области Жетісу от 23.11.2022 </w:t>
      </w:r>
      <w:r>
        <w:rPr>
          <w:rFonts w:ascii="Times New Roman"/>
          <w:b w:val="false"/>
          <w:i w:val="false"/>
          <w:color w:val="000000"/>
          <w:sz w:val="28"/>
        </w:rPr>
        <w:t>№ 12-36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Предусмотреть в областном бюджете на 2022 год поступления займов из республиканского бюджета в сумме 2 494 608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6-4 в редакции решения маслихата области Жетісу от 21.10.2022 </w:t>
      </w:r>
      <w:r>
        <w:rPr>
          <w:rFonts w:ascii="Times New Roman"/>
          <w:b w:val="false"/>
          <w:i w:val="false"/>
          <w:color w:val="000000"/>
          <w:sz w:val="28"/>
        </w:rPr>
        <w:t>№ 11-30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6-5. Предусмотреть в областном бюджете на 2022 год поступления трансфертов из бюджета Алматинской области в сумме 180 375 440 тысяч тенге для обеспечения бесперебойного финансирования расходов местного бюджета области Жетісу.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6-6. Одобрить выпуск государственных эмиссионных ценных бумаг на проектирование и строительство жилья по области Жетісу на 2022 год в сумме 5 690 181 тысяча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6-6 в редакции решения маслихата области Жетісу от 23.11.2022 </w:t>
      </w:r>
      <w:r>
        <w:rPr>
          <w:rFonts w:ascii="Times New Roman"/>
          <w:b w:val="false"/>
          <w:i w:val="false"/>
          <w:color w:val="000000"/>
          <w:sz w:val="28"/>
        </w:rPr>
        <w:t>№ 12-36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6-7. Учесть, что в областном бюджете на 2022 год предусмотрены целевые текущие трансферты районным (городов областного значения) бюджетам, в том числе на: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улучшению качества жизни инвалидов в Республике Казахстан;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продуктивной занятости и развитие массового предпринимательства;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инвалидов;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41"/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6-8. Учесть, что в областном бюджете на 2022 год предусмотрены целевые трансферты на развитие районным (городов областного значения) бюджетам, в том числе на: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годы;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жер";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годы;</w:t>
      </w:r>
    </w:p>
    <w:bookmarkEnd w:id="46"/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года.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6-9. Учесть, что в областном бюджете на 2022 год предусмотрены кредиты районным (городов областного значения) бюджетам, в том числе: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предоставление социальной поддержки гражданам на частичную оплату первоначального взноса по программе "7-20-25";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проведение капитального ремонта общего имущества объектов кондоминиумов.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области Жетісу.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6-10. Предусмотреть в областном бюджете на 2022 год поступления трансфертов из районных бюджетов, бюджетов городов областного значения в связи с изменением законодательства в сумме 21 734 300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6-10 в редакции решения маслихата области Жетісу от 23.11.2022 </w:t>
      </w:r>
      <w:r>
        <w:rPr>
          <w:rFonts w:ascii="Times New Roman"/>
          <w:b w:val="false"/>
          <w:i w:val="false"/>
          <w:color w:val="000000"/>
          <w:sz w:val="28"/>
        </w:rPr>
        <w:t>№ 12-36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6-11. Предусмотреть в областном бюджете на 2022 год на проведение мероприятий по охране окружающей среды и развития объектов в сумме 113 598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6-11 в редакции решения маслихата области Жетісу от 23.11.2022 </w:t>
      </w:r>
      <w:r>
        <w:rPr>
          <w:rFonts w:ascii="Times New Roman"/>
          <w:b w:val="false"/>
          <w:i w:val="false"/>
          <w:color w:val="000000"/>
          <w:sz w:val="28"/>
        </w:rPr>
        <w:t>№ 12-36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6-12. Предусмотреть в областном бюджете на 2022 год на обеспечение функционирования автомобильных дорог и развитие транспортной инфраструктуры в сумме 8 580 286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6-12 в редакции решения маслихата области Жетісу от 23.11.2022 </w:t>
      </w:r>
      <w:r>
        <w:rPr>
          <w:rFonts w:ascii="Times New Roman"/>
          <w:b w:val="false"/>
          <w:i w:val="false"/>
          <w:color w:val="000000"/>
          <w:sz w:val="28"/>
        </w:rPr>
        <w:t>№ 12-36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6-13. Утвердить резерв акимата области Жетісу на 2022 год в сумме 565 737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6-13 в редакции решения маслихата области Жетісу от 23.11.2022 </w:t>
      </w:r>
      <w:r>
        <w:rPr>
          <w:rFonts w:ascii="Times New Roman"/>
          <w:b w:val="false"/>
          <w:i w:val="false"/>
          <w:color w:val="000000"/>
          <w:sz w:val="28"/>
        </w:rPr>
        <w:t>№ 12-36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пунктами 6-1, 6-2, 6-3, 6-4, 6-5, 6-6, 6-7, 6-8, 6-9, 6-10, 6-11, 6-12, 6-13 решения маслихата области Жетісу от 01.09.2022 </w:t>
      </w:r>
      <w:r>
        <w:rPr>
          <w:rFonts w:ascii="Times New Roman"/>
          <w:b w:val="false"/>
          <w:i w:val="false"/>
          <w:color w:val="000000"/>
          <w:sz w:val="28"/>
        </w:rPr>
        <w:t>№ 9-21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областных бюджетных программ (подпрограмм), не подлежащих секвестру в процессе исполнения областного бюджета на 2022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1"/>
    <w:bookmarkStart w:name="z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62"/>
    <w:bookmarkStart w:name="z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63"/>
    <w:bookmarkStart w:name="z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"Об областном бюджете области Жетісу на 2022-2024 годы"</w:t>
            </w:r>
          </w:p>
        </w:tc>
      </w:tr>
    </w:tbl>
    <w:bookmarkStart w:name="z3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2022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области Жетісу от 23.11.2022 </w:t>
      </w:r>
      <w:r>
        <w:rPr>
          <w:rFonts w:ascii="Times New Roman"/>
          <w:b w:val="false"/>
          <w:i w:val="false"/>
          <w:color w:val="ff0000"/>
          <w:sz w:val="28"/>
        </w:rPr>
        <w:t>№ 12-36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области Жетісу "Об областном бюджете области Жетісу на 2022-2024 годы"</w:t>
            </w:r>
          </w:p>
        </w:tc>
      </w:tr>
    </w:tbl>
    <w:bookmarkStart w:name="z4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2023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области Жетісу "Об областном бюджете области Жетісу на 2022-2024 годы"</w:t>
            </w:r>
          </w:p>
        </w:tc>
      </w:tr>
    </w:tbl>
    <w:bookmarkStart w:name="z5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2024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области Жетісу "Об областном бюджете области Жетісу на 2022-2024 годы"</w:t>
            </w:r>
          </w:p>
        </w:tc>
      </w:tr>
    </w:tbl>
    <w:bookmarkStart w:name="z5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/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