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f2e4" w14:textId="dd3f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15 ноября 2022 года № 98. Зарегистрировано в Министерстве юстиции Республики Казахстан 21 ноября 2022 года № 30639.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2022 года № 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20.03.2024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и зимние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кочевников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 Паралимпийские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 Сурдлимпийские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среди взрослых, Спартакиада Республики Казахстан, Параолимпийские игры Респбулики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