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73a" w14:textId="320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Алакольском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10 октября 2022 года № 32-1. Зарегистрировано в Министерстве юстиции Республики Казахстан 20 октября 2022 года № 30249. Утратило силу решением Алакольского районного маслихата области Жетісу от 12 декабря 2023 года № 17-1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12.12.2023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жилищных отношениях", постановлением 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32-1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Алакольском районе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Алакольском районе, постоянно зарегистрированным и проживающим в жилище, находящемся на территории Алакольского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Алакольского района" (далее – уполномоченный орган).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Малообеспеченная семья (гражданин) (либо его представитель по нотариально заверенной доверенности) в соответствии с правилами оказания жилищной помощи, утвержденными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, обращается в некоммерческое акционерное общество "Государственная корпорация" Правительство для граждан" (далее – Государственная корпорация) или в некоммерческое акционерное общество "электронная государственная корпорация"через веб-портал" электронного правительства 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