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e3a4" w14:textId="44ae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Каратальского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4 ноября 2022 года № 443. Зарегистрировано в Министерстве юстиции Республики Казахстан 8 ноября 2022 года № 30455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акимат Каратальского района области Жетісу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Каратальского района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Каратальского района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 от 4 ноября 2022 года № 443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Каратальского района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Дойынши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Ескельды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Куришдаласы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