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8b0" w14:textId="2249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2 декабря 2022 года № 485. Зарегистрировано в Министерстве юстиции Республики Казахстан 5 декабря 2022 года № 30958.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Каратальского района области Жетісу от 06.03.2025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акимат Каратальского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Каратальского района.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Каратальского района области Жетісу от 06.03.2025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Каратальского района.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Каратальского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485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Каратальского района области Жетісу от 06.03.2025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Каратальского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Государственное учреждение "Отдел строительства, архитектуры и градостроительства Каратальского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Каратальского района организует следующие мероприятия: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(реконтсрукции, текущий или капитальный) осуществляется в соответствии с законодательством о государственных закупках.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3"/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Каратальского района осуществляется из средств местного бюджета.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