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77cf" w14:textId="aa17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учитывающие месторасположение объекта налогообложения в населенных пунктах Панфиловского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Панфиловского района области Жетісу от 27 октября 2022 года № 388. Зарегистрировано в Министерстве юстиции Республики Казахстан 1 ноября 2022 года № 30368. Утратило силу постановлением акимата Панфиловского района области Жетісу от 21 июля 2023 года № 312</w:t>
      </w:r>
    </w:p>
    <w:p>
      <w:pPr>
        <w:spacing w:after="0"/>
        <w:ind w:left="0"/>
        <w:jc w:val="both"/>
      </w:pPr>
      <w:bookmarkStart w:name="z7" w:id="0"/>
      <w:r>
        <w:rPr>
          <w:rFonts w:ascii="Times New Roman"/>
          <w:b w:val="false"/>
          <w:i w:val="false"/>
          <w:color w:val="ff0000"/>
          <w:sz w:val="28"/>
        </w:rPr>
        <w:t xml:space="preserve">
      Сноска. Утратило силу постановлением акимата Панфиловского района области Жетісу от 21.07.2023 </w:t>
      </w:r>
      <w:r>
        <w:rPr>
          <w:rFonts w:ascii="Times New Roman"/>
          <w:b w:val="false"/>
          <w:i w:val="false"/>
          <w:color w:val="ff0000"/>
          <w:sz w:val="28"/>
        </w:rPr>
        <w:t>№ 312</w:t>
      </w:r>
      <w:r>
        <w:rPr>
          <w:rFonts w:ascii="Times New Roman"/>
          <w:b w:val="false"/>
          <w:i w:val="false"/>
          <w:color w:val="ff0000"/>
          <w:sz w:val="28"/>
        </w:rPr>
        <w:t xml:space="preserve"> (вводится в действие с 1 января 2024 года).</w:t>
      </w:r>
    </w:p>
    <w:bookmarkEnd w:id="0"/>
    <w:p>
      <w:pPr>
        <w:spacing w:after="0"/>
        <w:ind w:left="0"/>
        <w:jc w:val="both"/>
      </w:pPr>
      <w:r>
        <w:rPr>
          <w:rFonts w:ascii="Times New Roman"/>
          <w:b w:val="false"/>
          <w:i w:val="false"/>
          <w:color w:val="000000"/>
          <w:sz w:val="28"/>
        </w:rPr>
        <w:t>
      Сноска. Вводится в действие с 01.01.2023 в соответствии с пунктом 4 настоящего решения.</w:t>
      </w:r>
    </w:p>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Панфиловского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Панфиловского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0" w:id="3"/>
    <w:p>
      <w:pPr>
        <w:spacing w:after="0"/>
        <w:ind w:left="0"/>
        <w:jc w:val="both"/>
      </w:pPr>
      <w:r>
        <w:rPr>
          <w:rFonts w:ascii="Times New Roman"/>
          <w:b w:val="false"/>
          <w:i w:val="false"/>
          <w:color w:val="000000"/>
          <w:sz w:val="28"/>
        </w:rPr>
        <w:t xml:space="preserve">
      2. Признать утратившим силу постановление акимата Панфиловского района от 3 ноября 2021 года № 680 "Об утверждении коэффициентов зонирования, учитывающие месторасположение объекта налогообложения в населенных пунктах Панфиловского района" (зарегистрированное в Реестре государственной регистрации нормативных правовых актов </w:t>
      </w:r>
      <w:r>
        <w:rPr>
          <w:rFonts w:ascii="Times New Roman"/>
          <w:b w:val="false"/>
          <w:i w:val="false"/>
          <w:color w:val="000000"/>
          <w:sz w:val="28"/>
        </w:rPr>
        <w:t>№ 25105</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Панфиловского района.</w:t>
      </w:r>
    </w:p>
    <w:bookmarkEnd w:id="4"/>
    <w:bookmarkStart w:name="z12" w:id="5"/>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Панфиловского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rPr>
                <w:rFonts w:ascii="Times New Roman"/>
                <w:b w:val="false"/>
                <w:i w:val="false"/>
                <w:color w:val="000000"/>
                <w:sz w:val="20"/>
              </w:rPr>
              <w:t xml:space="preserve"> акимата Панфиловского района</w:t>
            </w:r>
            <w:r>
              <w:rPr>
                <w:rFonts w:ascii="Times New Roman"/>
                <w:b w:val="false"/>
                <w:i w:val="false"/>
                <w:color w:val="000000"/>
                <w:sz w:val="20"/>
              </w:rPr>
              <w:t xml:space="preserve"> от 27 октября 2022 года № 388</w:t>
            </w:r>
          </w:p>
        </w:tc>
      </w:tr>
    </w:tbl>
    <w:bookmarkStart w:name="z18" w:id="6"/>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Панфиловского района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Жаркент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Кадастровые кварталы 004 (южнее улицы Иванова), 006, 007 (восточнее улицы Набережная, южнее улицы Пушкина), 005 (южнее улицы Иванова), 014 (западнее улицы Илахунова), 015 (западнее улицы Илахунова, севернее улицы Ходжамьярова)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севернее улицы Шамиева), 004 (севернее улицы Иванова), 005 (севернее улицы Иванова), 009 (застроенная территория севернее улицы Шамиева), 002, 012, 013, 010 (застроенная территория севернее улицы Шамиева), 007 (западнее улицы Набережная, севернее улицы Пушкина)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Кадастровые кварталы 008 (застроенная территория южнее улицы Шамиева), 009 (застроенная территория южнее улицы Шамиева), 015 (восточнее улицы Илахунова, южнее улицы Ходжамьярова), 003, 001, 014 (восточнее улицы Илахунова), 010 (застроенная территория южнее улицы Шамиева)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квартал 011 (западнее реки Усек)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Айдарлы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Дарбазакум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Сарпылдак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Баскунчинский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Алмалы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Баскуншы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Надек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Шежин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Головацкий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Суптай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Акжазык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Аккудык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Конуроленский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Борибай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Керимагаш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Коныролен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Сарытобе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Ынталы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Пиджимский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Ават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Хоргос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Пиджим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Енбекши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Жеруйык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Улкенагашский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Аулиеагаш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Жаркент-Арасан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Коктал-Арасан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Улкеншыганский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Аккент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Кишишыган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Кырыккудык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Улкеншыган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Ушаральский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Кызылжиде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Ушарал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Диканкайрат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Шолакай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