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d7bbd" w14:textId="b2d7b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постановления акимата Карагандинской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13 января 2022 года № 03/01. Зарегистрировано в Министерстве юстиции Республики Казахстан 19 января 2022 года № 26563. Утратило силу постановлением акимата Карагандинской области от 4 октября 2024 года № 60/03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постановлением акимата Карагандинской области от 04.10.2024 </w:t>
      </w:r>
      <w:r>
        <w:rPr>
          <w:rFonts w:ascii="Times New Roman"/>
          <w:b w:val="false"/>
          <w:i w:val="false"/>
          <w:color w:val="ff0000"/>
          <w:sz w:val="28"/>
        </w:rPr>
        <w:t>№ 60/03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изменения в некоторые постановления акимата Карагандинской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области.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санитарно- эпидемиологического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контроля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здравоохранения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"Нура-Сарысуская бассейновая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инспекция по регулированию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и охране водных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ресурсов Комитета по водным ресурсам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экологии, геологии и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природных ресурсов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"Балхаш-Алакольская бассейновая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инспекция по регулированию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и охране водных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ресурсов Комитета по водным ресурсам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экологии, геологии и 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природных ресурсов Республики Казахстан"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"Тобол-Торгайская бассейновая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инспекция по регулированию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и охране водных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ресурсов Комитета по водным ресурсам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экологии, геологии и 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природных ресурсов Республики Казахстан"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"Есильская бассейновая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инспекция по регулированию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и охране водных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ресурсов Комитета по водным ресурсам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экологии, геологии и 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природных ресурсов Республики Казахстан"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03/01</w:t>
            </w:r>
          </w:p>
        </w:tc>
      </w:tr>
    </w:tbl>
    <w:bookmarkStart w:name="z53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постановлений акимата Карагандинской области, в которые вносятся изменения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15 марта 2011 года № 09/10 "Об установлении водоохранных зон, полос и режима их хозяйственного использования в северной части озера Балхаш в границах Карагандинской области, для берегового участка озера Балхаш с расположенным на нем профилакторием Производственного Объединения "Балхашцветмет" товарищества с ограниченной ответственностью "Корпорация Казахмыс" и на реке Токырау Карагандинской области" (зарегистрировано в Реестре государственной регистрации нормативных правовых актов за № 1891):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Установить режим и особые условия хозяйственного использования в пределах водоохранных зон и полос на водных объектах указанных в пункте 1 настоящего постановления, согласно приложению.";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"Режим и особые условия хозяйственного использования водоохранных зон и полос";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2), 3), 4) изложить в новой редакции: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проведение реконструкции зданий, сооружений, коммуникаций и других объектов, а также производство строительных, дноуглубительных и взрывных работ, добыча полезных ископаемых, прокладка кабелей, трубопроводов и других коммуникаций, буровых, земельных и иных работ без проектов, согласованных в установленном порядке с местными исполнительными органами, бассейновыми инспекциями, уполномоченным государственным органом в области охраны окружающей среды, государственным органом в сфере санитарно-эпидемиологического благополучия населения и другими заинтересованными органами;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размещение и строительство складов для хранения удобрений, пестицидов, нефтепродуктов, пунктов технического обслуживания, мойки транспортных средств и сельскохозяйственной техники, механических мастерских, устройство свалок бытовых и промышленных отходов, площадок для заправки аппаратуры пестицидами, взлетно-посадочных полос для проведения авиационно-химических работ, а также размещение других объектов, отрицательно влияющих на качество воды;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размещение животноводческих ферм и комплексов, накопителей сточных вод, полей орошения сточными водами, кладбищ, скотомогильников (биотермических ям), а также других объектов, обусловливающих опасность микробного загрязнения поверхностных и подземных вод;";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6), 7) изложить в новой редакции: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применение способа авиаобработки пестицидами и авиаподкормки минеральными удобрениями сельскохозяйственных культур и лесонасаждений на расстоянии менее двух тысяч метров от уреза воды в водном источнике;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пестицидов, на которые не установлены предельно допустимые концентрации, внесение удобрений по снежному покрову, а также использование в качестве удобрений необезвреженных навозосодержащих сточных вод и стойких хлорорганических пестицидов.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проведения вынужденной санитарной обработки в водоохранной зоне допускается применение мало - и среднетоксичных нестойких пестицидов.";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новой редакции: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строительство и эксплуатация зданий и сооружений, за исключением водохозяйственных и водозаборных сооружений и их коммуникаций, мостов, мостовых сооружений, причалов, портов, пирсов и иных объектов транспортной инфраструктуры, связанных с деятельностью водного транспорта, промыслового рыболовства, рыбохозяйственных технологических водоемов, объектов по использованию возобновляемых источников энергии (гидродинамической энергии воды), а также рекреационных зон на водном объекте, без строительства зданий и сооружений досугового и (или) оздоровительного назначения. Положения данного подпункта применяются с учетом требований,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125 и </w:t>
      </w:r>
      <w:r>
        <w:rPr>
          <w:rFonts w:ascii="Times New Roman"/>
          <w:b w:val="false"/>
          <w:i w:val="false"/>
          <w:color w:val="000000"/>
          <w:sz w:val="28"/>
        </w:rPr>
        <w:t>статьей 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Казахстан;";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7) изложить в новой редакции: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применение всех видов пестицидов и удобрений.".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5 апреля 2012 года № 11/01 "Об установлении водоохранных зон, полос и режима их хозяйственного использования на реках Матак, Жарлы, Каркаралинка Карагандинской области" (зарегистрировано в Реестре государственной регистрации нормативных правовых актов за № 1908):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2), 3), 4) изложить в новой редакции: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проведение реконструкции зданий, сооружений, коммуникаций и других объектов, а также производство строительных, дноуглубительных и взрывных работ, добыча полезных ископаемых, прокладка кабелей, трубопроводов и других коммуникаций, буровых, земельных и иных работ без проектов, согласованных в установленном порядке с местными исполнительными органами, бассейновыми инспекциями, уполномоченным государственным органом в области охраны окружающей среды, государственным органом в сфере санитарно-эпидемиологического благополучия населения и другими заинтересованными органами;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и строительство складов для хранения удобрений, пестицидов, нефтепродуктов, пунктов технического обслуживания, мойки транспортных средств и сельскохозяйственной техники, механических мастерских, устройство свалок бытовых и промышленных отходов, площадок для заправки аппаратуры пестицидами, взлетно-посадочных полос для проведения авиационно-химических работ, а также размещение других объектов, отрицательно влияющих на качество воды;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животноводческих ферм и комплексов, накопителей сточных вод, полей орошения сточными водами, кладбищ, скотомогильников (биотермических ям), а также других объектов, обусловливающих опасность микробного загрязнения поверхностных и подземных вод;";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6), 7) изложить в новой редакции: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применение способа авиаобработки пестицидами и авиаподкормки минеральными удобрениями сельскохозяйственных культур и лесонасаждений на расстоянии менее двух тысяч метров от уреза воды в водном источнике;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пестицидов, на которые не установлены предельно допустимые концентрации, внесение удобрений по снежному покрову, а также использование в качестве удобрений необезвреженных навозосодержащих сточных вод и стойких хлорорганических пестицидов.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проведения вынужденной санитарной обработки в водоохранной зоне допускается применение мало - и среднетоксичных нестойких пестицидов.";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новой редакции: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строительство и эксплуатация зданий и сооружений, за исключением водохозяйственных и водозаборных сооружений и их коммуникаций, мостов, мостовых сооружений, причалов, портов, пирсов и иных объектов транспортной инфраструктуры, связанных с деятельностью водного транспорта, промыслового рыболовства, рыбохозяйственных технологических водоемов, объектов по использованию возобновляемых источников энергии (гидродинамической энергии воды), а также рекреационных зон на водном объекте, без строительства зданий и сооружений досугового и (или) оздоровительного назначения. Положения данного подпункта применяются с учетом требований,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125 и </w:t>
      </w:r>
      <w:r>
        <w:rPr>
          <w:rFonts w:ascii="Times New Roman"/>
          <w:b w:val="false"/>
          <w:i w:val="false"/>
          <w:color w:val="000000"/>
          <w:sz w:val="28"/>
        </w:rPr>
        <w:t>статьей 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Казахстан;";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7) изложить в новой редакции: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применение всех видов пестицидов и удобрений.".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5 апреля 2012 года № 11/02 "Об установлении водоохранных зон, полос и режима их хозяйственного использования на реках Кон, Жаманкон, Жаксыкон, Улкенкундузды, Соналы, Куланотпес, Жаксысарысу, Жамансарысу Карагандинской области" (зарегистрировано в Реестре государственной регистрации нормативных правовых актов за № 1909):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проведение реконструкции зданий, сооружений, коммуникаций и других объектов, а также производство строительных, дноуглубительных и взрывных работ, добыча полезных ископаемых, прокладка кабелей, трубопроводов и других коммуникаций, буровых, земельных и иных работ без проектов, согласованных в установленном порядке с местными исполнительными органами, бассейновыми инспекциями, уполномоченным государственным органом в области охраны окружающей среды, государственным органом в сфере санитарно-эпидемиологического благополучия населения и другими заинтересованными органами;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и строительство складов для хранения удобрений, пестицидов, нефтепродуктов, пунктов технического обслуживания, мойки транспортных средств и сельскохозяйственной техники, механических мастерских, устройство свалок бытовых и промышленных отходов, площадок для заправки аппаратуры пестицидами, взлетно-посадочных полос для проведения авиационно-химических работ, а также размещение других объектов, отрицательно влияющих на качество воды;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животноводческих ферм и комплексов, накопителей сточных вод, полей орошения сточными водами, кладбищ, скотомогильников (биотермических ям), а также других объектов, обусловливающих опасность микробного загрязнения поверхностных и подземных вод;";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применение способа авиаобработки пестицидами и авиаподкормки минеральными удобрениями сельскохозяйственных культур и лесонасаждений на расстоянии менее двух тысяч метров от уреза воды в водном источнике;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пестицидов, на которые не установлены предельно допустимые концентрации, внесение удобрений по снежному покрову, а также использование в качестве удобрений необезвреженных навозосодержащих сточных вод и стойких хлорорганических пестицидов.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проведения вынужденной санитарной обработки в водоохранной зоне допускается применение мало - и среднетоксичных нестойких пестицидов.";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строительство и эксплуатация зданий и сооружений, за исключением водохозяйственных и водозаборных сооружений и их коммуникаций, мостов, мостовых сооружений, причалов, портов, пирсов и иных объектов транспортной инфраструктуры, связанных с деятельностью водного транспорта, промыслового рыболовства, рыбохозяйственных технологических водоемов, объектов по использованию возобновляемых источников энергии (гидродинамической энергии воды), а также рекреационных зон на водном объекте, без строительства зданий и сооружений досугового и (или) оздоровительного назначения. Положения данного подпункта применяются с учетом требований,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125 и </w:t>
      </w:r>
      <w:r>
        <w:rPr>
          <w:rFonts w:ascii="Times New Roman"/>
          <w:b w:val="false"/>
          <w:i w:val="false"/>
          <w:color w:val="000000"/>
          <w:sz w:val="28"/>
        </w:rPr>
        <w:t>статьей 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Казахстан;";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применение всех видов пестицидов и удобрений.".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5 апреля 2012 года № 11/03 "Об установлении водоохранных зон, полос и режима их хозяйственного использования на реках Ащилыайрык, Малая Букпа, Большая Букпа, Солонка, Узенка, Веснянка, Кокпекты, Талды, Шажагай, Сарыбулак Карагандинской области" (зарегистрировано в Реестре государственной регистрации нормативных правовых актов за № 1910):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проведение реконструкции зданий, сооружений, коммуникаций и других объектов, а также производство строительных, дноуглубительных и взрывных работ, добыча полезных ископаемых, прокладка кабелей, трубопроводов и других коммуникаций, буровых, земельных и иных работ без проектов, согласованных в установленном порядке с местными исполнительными органами, бассейновыми инспекциями, уполномоченным государственным органом в области охраны окружающей среды, государственным органом в сфере санитарно-эпидемиологического благополучия населения и другими заинтересованными органами;</w:t>
      </w:r>
    </w:p>
    <w:bookmarkEnd w:id="97"/>
    <w:bookmarkStart w:name="z11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и строительство складов для хранения удобрений, пестицидов, нефтепродуктов, пунктов технического обслуживания, мойки транспортных средств и сельскохозяйственной техники, механических мастерских, устройство свалок бытовых и промышленных отходов, площадок для заправки аппаратуры пестицидами, взлетно-посадочных полос для проведения авиационно-химических работ, а также размещение других объектов, отрицательно влияющих на качество воды;</w:t>
      </w:r>
    </w:p>
    <w:bookmarkEnd w:id="98"/>
    <w:bookmarkStart w:name="z11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животноводческих ферм и комплексов, накопителей сточных вод, полей орошения сточными водами, кладбищ, скотомогильников (биотермических ям), а также других объектов, обусловливающих опасность микробного загрязнения поверхностных и подземных вод;";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применение способа авиаобработки пестицидами и авиаподкормки минеральными удобрениями сельскохозяйственных культур и лесонасаждений на расстоянии менее двух тысяч метров от уреза воды в водном источнике;</w:t>
      </w:r>
    </w:p>
    <w:bookmarkEnd w:id="100"/>
    <w:bookmarkStart w:name="z11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пестицидов, на которые не установлены предельно допустимые концентрации, внесение удобрений по снежному покрову, а также использование в качестве удобрений необезвреженных навозосодержащих сточных вод и стойких хлорорганических пестицидов.</w:t>
      </w:r>
    </w:p>
    <w:bookmarkEnd w:id="101"/>
    <w:bookmarkStart w:name="z11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проведения вынужденной санитарной обработки в водоохранной зоне допускается применение мало - и среднетоксичных нестойких пестицидов.";</w:t>
      </w:r>
    </w:p>
    <w:bookmarkEnd w:id="102"/>
    <w:bookmarkStart w:name="z11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строительство и эксплуатация зданий и сооружений, за исключением водохозяйственных и водозаборных сооружений и их коммуникаций, мостов, мостовых сооружений, причалов, портов, пирсов и иных объектов транспортной инфраструктуры, связанных с деятельностью водного транспорта, промыслового рыболовства, рыбохозяйственных технологических водоемов, объектов по использованию возобновляемых источников энергии (гидродинамической энергии воды), а также рекреационных зон на водном объекте, без строительства зданий и сооружений досугового и (или) оздоровительного назначения. Положения данного подпункта применяются с учетом требований,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125 и </w:t>
      </w:r>
      <w:r>
        <w:rPr>
          <w:rFonts w:ascii="Times New Roman"/>
          <w:b w:val="false"/>
          <w:i w:val="false"/>
          <w:color w:val="000000"/>
          <w:sz w:val="28"/>
        </w:rPr>
        <w:t>статьей 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Казахстан;";</w:t>
      </w:r>
    </w:p>
    <w:bookmarkEnd w:id="1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применение всех видов пестицидов и удобрений.".</w:t>
      </w:r>
    </w:p>
    <w:bookmarkEnd w:id="105"/>
    <w:bookmarkStart w:name="z12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5 апреля 2012 года № 11/04 "Об установлении водоохранных зон, полос и режима их хозяйственного использования на Кенгирском, Жездинском водохранилищах, на реках Каракенгир, Жезды, Атасу, Актасты Карагандинской области" (зарегистрировано в Реестре государственной регистрации нормативных правовых актов за № 1911):</w:t>
      </w:r>
    </w:p>
    <w:bookmarkEnd w:id="106"/>
    <w:bookmarkStart w:name="z12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107"/>
    <w:bookmarkStart w:name="z12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проведение реконструкции зданий, сооружений, коммуникаций и других объектов, а также производство строительных, дноуглубительных и взрывных работ, добыча полезных ископаемых, прокладка кабелей, трубопроводов и других коммуникаций, буровых, земельных и иных работ без проектов, согласованных в установленном порядке с местными исполнительными органами, бассейновыми инспекциями, уполномоченным государственным органом в области охраны окружающей среды, государственным органом в сфере санитарно-эпидемиологического благополучия населения и другими заинтересованными органами;</w:t>
      </w:r>
    </w:p>
    <w:bookmarkEnd w:id="109"/>
    <w:bookmarkStart w:name="z12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и строительство складов для хранения удобрений, пестицидов, нефтепродуктов, пунктов технического обслуживания, мойки транспортных средств и сельскохозяйственной техники, механических мастерских, устройство свалок бытовых и промышленных отходов, площадок для заправки аппаратуры пестицидами, взлетно-посадочных полос для проведения авиационно-химических работ, а также размещение других объектов, отрицательно влияющих на качество воды;</w:t>
      </w:r>
    </w:p>
    <w:bookmarkEnd w:id="110"/>
    <w:bookmarkStart w:name="z12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животноводческих ферм и комплексов, накопителей сточных вод, полей орошения сточными водами, кладбищ, скотомогильников (биотермических ям), а также других объектов, обусловливающих опасность микробного загрязнения поверхностных и подземных вод;";</w:t>
      </w:r>
    </w:p>
    <w:bookmarkEnd w:id="1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3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применение способа авиаобработки пестицидами и авиаподкормки минеральными удобрениями сельскохозяйственных культур и лесонасаждений на расстоянии менее двух тысяч метров от уреза воды в водном источнике;</w:t>
      </w:r>
    </w:p>
    <w:bookmarkEnd w:id="112"/>
    <w:bookmarkStart w:name="z13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пестицидов, на которые не установлены предельно допустимые концентрации, внесение удобрений по снежному покрову, а также использование в качестве удобрений необезвреженных навозосодержащих сточных вод и стойких хлорорганических пестицидов.</w:t>
      </w:r>
    </w:p>
    <w:bookmarkEnd w:id="113"/>
    <w:bookmarkStart w:name="z13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проведения вынужденной санитарной обработки в водоохранной зоне допускается применение мало - и среднетоксичных нестойких пестицидов.";</w:t>
      </w:r>
    </w:p>
    <w:bookmarkEnd w:id="114"/>
    <w:bookmarkStart w:name="z13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3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строительство и эксплуатация зданий и сооружений, за исключением водохозяйственных и водозаборных сооружений и их коммуникаций, мостов, мостовых сооружений, причалов, портов, пирсов и иных объектов транспортной инфраструктуры, связанных с деятельностью водного транспорта, промыслового рыболовства, рыбохозяйственных технологических водоемов, объектов по использованию возобновляемых источников энергии (гидродинамической энергии воды), а также рекреационных зон на водном объекте, без строительства зданий и сооружений досугового и (или) оздоровительного назначения. Положения данного подпункта применяются с учетом требований,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125 и </w:t>
      </w:r>
      <w:r>
        <w:rPr>
          <w:rFonts w:ascii="Times New Roman"/>
          <w:b w:val="false"/>
          <w:i w:val="false"/>
          <w:color w:val="000000"/>
          <w:sz w:val="28"/>
        </w:rPr>
        <w:t>статьей 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Казахстан;";</w:t>
      </w:r>
    </w:p>
    <w:bookmarkEnd w:id="1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3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применение всех видов пестицидов и удобрений.".</w:t>
      </w:r>
    </w:p>
    <w:bookmarkEnd w:id="117"/>
    <w:bookmarkStart w:name="z13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5 апреля 2012 года № 11/05 "Об установлении водоохранных зон, полос и режима их хозяйственного использования на Саранском, Ащисуском, Шокайском, Кокпектинском, Краснополянском, Шерубай-Нуринском водохранилищах, на озерах Сасыкколь, Балыктыколь, Карасор, Балыкты Карагандинской области" (зарегистрировано в Реестре государственной регистрации нормативных правовых актов за № 1912):</w:t>
      </w:r>
    </w:p>
    <w:bookmarkEnd w:id="118"/>
    <w:bookmarkStart w:name="z13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119"/>
    <w:bookmarkStart w:name="z14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проведение реконструкции зданий, сооружений, коммуникаций и других объектов, а также производство строительных, дноуглубительных и взрывных работ, добыча полезных ископаемых, прокладка кабелей, трубопроводов и других коммуникаций, буровых, земельных и иных работ без проектов, согласованных в установленном порядке с местными исполнительными органами, бассейновыми инспекциями, уполномоченным государственным органом в области охраны окружающей среды, государственным органом в сфере санитарно-эпидемиологического благополучия населения и другими заинтересованными органами;</w:t>
      </w:r>
    </w:p>
    <w:bookmarkEnd w:id="121"/>
    <w:bookmarkStart w:name="z14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и строительство складов для хранения удобрений, пестицидов, нефтепродуктов, пунктов технического обслуживания, мойки транспортных средств и сельскохозяйственной техники, механических мастерских, устройство свалок бытовых и промышленных отходов, площадок для заправки аппаратуры пестицидами, взлетно-посадочных полос для проведения авиационно-химических работ, а также размещение других объектов, отрицательно влияющих на качество воды;</w:t>
      </w:r>
    </w:p>
    <w:bookmarkEnd w:id="122"/>
    <w:bookmarkStart w:name="z14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животноводческих ферм и комплексов, накопителей сточных вод, полей орошения сточными водами, кладбищ, скотомогильников (биотермических ям), а также других объектов, обусловливающих опасность микробного загрязнения поверхностных и подземных вод;";</w:t>
      </w:r>
    </w:p>
    <w:bookmarkEnd w:id="1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применение способа авиаобработки пестицидами и авиаподкормки минеральными удобрениями сельскохозяйственных культур и лесонасаждений на расстоянии менее двух тысяч метров от уреза воды в водном источнике;</w:t>
      </w:r>
    </w:p>
    <w:bookmarkEnd w:id="124"/>
    <w:bookmarkStart w:name="z14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пестицидов, на которые не установлены предельно допустимые концентрации, внесение удобрений по снежному покрову, а также использование в качестве удобрений необезвреженных навозосодержащих сточных вод и стойких хлорорганических пестицидов.</w:t>
      </w:r>
    </w:p>
    <w:bookmarkEnd w:id="125"/>
    <w:bookmarkStart w:name="z14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проведения вынужденной санитарной обработки в водоохранной зоне допускается применение мало - и среднетоксичных нестойких пестицидов.";</w:t>
      </w:r>
    </w:p>
    <w:bookmarkEnd w:id="126"/>
    <w:bookmarkStart w:name="z14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5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строительство и эксплуатация зданий и сооружений, за исключением водохозяйственных и водозаборных сооружений и их коммуникаций, мостов, мостовых сооружений, причалов, портов, пирсов и иных объектов транспортной инфраструктуры, связанных с деятельностью водного транспорта, промыслового рыболовства, рыбохозяйственных технологических водоемов, объектов по использованию возобновляемых источников энергии (гидродинамической энергии воды), а также рекреационных зон на водном объекте, без строительства зданий и сооружений досугового и (или) оздоровительного назначения. Положения данного подпункта применяются с учетом требований,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125 и </w:t>
      </w:r>
      <w:r>
        <w:rPr>
          <w:rFonts w:ascii="Times New Roman"/>
          <w:b w:val="false"/>
          <w:i w:val="false"/>
          <w:color w:val="000000"/>
          <w:sz w:val="28"/>
        </w:rPr>
        <w:t>статьей 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Казахстан;";</w:t>
      </w:r>
    </w:p>
    <w:bookmarkEnd w:id="1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5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применение всех видов пестицидов и удобрений.".</w:t>
      </w:r>
    </w:p>
    <w:bookmarkEnd w:id="129"/>
    <w:bookmarkStart w:name="z15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5 апреля 2012 года № 11/06 "Об установлении водоохранных зон, полос и режима их хозяйственного использования на реках Нура в административных границах Карагандинской области, Шерубай-Нура, Сарысу, Сокыр, Карагандинка, на озерах Копколь, Баракколь, Ащиколь, на Федоровском, Самаркандском, Ынтымакском и Жартасском водохранилищах Карагандинской области" (зарегистрировано в Реестре государственной регистрации нормативных правовых актов за № 1913):</w:t>
      </w:r>
    </w:p>
    <w:bookmarkEnd w:id="130"/>
    <w:bookmarkStart w:name="z15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131"/>
    <w:bookmarkStart w:name="z15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5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проведение реконструкции зданий, сооружений, коммуникаций и других объектов, а также производство строительных, дноуглубительных и взрывных работ, добыча полезных ископаемых, прокладка кабелей, трубопроводов и других коммуникаций, буровых, земельных и иных работ без проектов, согласованных в установленном порядке с местными исполнительными органами, бассейновыми инспекциями, уполномоченным государственным органом в области охраны окружающей среды, государственным органом в сфере санитарно-эпидемиологического благополучия населения и другими заинтересованными органами;</w:t>
      </w:r>
    </w:p>
    <w:bookmarkEnd w:id="133"/>
    <w:bookmarkStart w:name="z15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и строительство складов для хранения удобрений, пестицидов, нефтепродуктов, пунктов технического обслуживания, мойки транспортных средств и сельскохозяйственной техники, механических мастерских, устройство свалок бытовых и промышленных отходов, площадок для заправки аппаратуры пестицидами, взлетно-посадочных полос для проведения авиационно-химических работ, а также размещение других объектов, отрицательно влияющих на качество воды;";</w:t>
      </w:r>
    </w:p>
    <w:bookmarkEnd w:id="134"/>
    <w:bookmarkStart w:name="z16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животноводческих ферм и комплексов, накопителей сточных вод, полей орошения сточными водами, кладбищ, скотомогильников (биотермических ям), а также других объектов, обусловливающих опасность микробного загрязнения поверхностных и подземных вод;";</w:t>
      </w:r>
    </w:p>
    <w:bookmarkEnd w:id="1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6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применение способа авиаобработки пестицидами и авиаподкормки минеральными удобрениями сельскохозяйственных культур и лесонасаждений на расстоянии менее двух тысяч метров от уреза воды в водном источнике;</w:t>
      </w:r>
    </w:p>
    <w:bookmarkEnd w:id="136"/>
    <w:bookmarkStart w:name="z16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пестицидов, на которые не установлены предельно допустимые концентрации, внесение удобрений по снежному покрову, а также использование в качестве удобрений необезвреженных навозосодержащих сточных вод и стойких хлорорганических пестицидов.</w:t>
      </w:r>
    </w:p>
    <w:bookmarkEnd w:id="137"/>
    <w:bookmarkStart w:name="z16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проведения вынужденной санитарной обработки в водоохранной зоне допускается применение мало - и среднетоксичных нестойких пестицидов.";</w:t>
      </w:r>
    </w:p>
    <w:bookmarkEnd w:id="138"/>
    <w:bookmarkStart w:name="z16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6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строительство и эксплуатация зданий и сооружений, за исключением водохозяйственных и водозаборных сооружений и их коммуникаций, мостов, мостовых сооружений, причалов, портов, пирсов и иных объектов транспортной инфраструктуры, связанных с деятельностью водного транспорта, промыслового рыболовства, рыбохозяйственных технологических водоемов, объектов по использованию возобновляемых источников энергии (гидродинамической энергии воды), а также рекреационных зон на водном объекте, без строительства зданий и сооружений досугового и (или) оздоровительного назначения. Положения данного подпункта применяются с учетом требований,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125 и </w:t>
      </w:r>
      <w:r>
        <w:rPr>
          <w:rFonts w:ascii="Times New Roman"/>
          <w:b w:val="false"/>
          <w:i w:val="false"/>
          <w:color w:val="000000"/>
          <w:sz w:val="28"/>
        </w:rPr>
        <w:t>статьей 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Казахстан;";</w:t>
      </w:r>
    </w:p>
    <w:bookmarkEnd w:id="1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6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применение всех видов пестицидов и удобрений.".</w:t>
      </w:r>
    </w:p>
    <w:bookmarkEnd w:id="141"/>
    <w:bookmarkStart w:name="z17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11 ноября 2014 года № 61/02 "Об установлении водоохранных зон, полос, режима и особых условий их хозяйственного использования на реках Шайлы, Ащису, Откелсыз, Шокай, Ошаганды, Баймырза, Бикеш, Тентек, Шидерты Карагандинской области" (зарегистрировано в Реестре государственной регистрации нормативных правовых актов за № 2873):</w:t>
      </w:r>
    </w:p>
    <w:bookmarkEnd w:id="142"/>
    <w:bookmarkStart w:name="z17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143"/>
    <w:bookmarkStart w:name="z17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7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проведение реконструкции зданий, сооружений, коммуникаций и других объектов, а также производство строительных, дноуглубительных и взрывных работ, добыча полезных ископаемых, прокладка кабелей, трубопроводов и других коммуникаций, буровых, земельных и иных работ без проектов, согласованных в установленном порядке с местными исполнительными органами, бассейновыми инспекциями, уполномоченным государственным органом в области охраны окружающей среды, государственным органом в сфере санитарно-эпидемиологического благополучия населения и другими заинтересованными органами;</w:t>
      </w:r>
    </w:p>
    <w:bookmarkEnd w:id="145"/>
    <w:bookmarkStart w:name="z17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и строительство складов для хранения удобрений, пестицидов, нефтепродуктов, пунктов технического обслуживания, мойки транспортных средств и сельскохозяйственной техники, механических мастерских, устройство свалок бытовых и промышленных отходов, площадок для заправки аппаратуры пестицидами, взлетно-посадочных полос для проведения авиационно-химических работ, а также размещение других объектов, отрицательно влияющих на качество воды;</w:t>
      </w:r>
    </w:p>
    <w:bookmarkEnd w:id="146"/>
    <w:bookmarkStart w:name="z17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животноводческих ферм и комплексов, накопителей сточных вод, полей орошения сточными водами, кладбищ, скотомогильников (биотермических ям), а также других объектов, обусловливающих опасность микробного загрязнения поверхностных и подземных вод;";</w:t>
      </w:r>
    </w:p>
    <w:bookmarkEnd w:id="1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7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применение способа авиаобработки пестицидами и авиаподкормки минеральными удобрениями сельскохозяйственных культур и лесонасаждений на расстоянии менее двух тысяч метров от уреза воды в водном источнике;</w:t>
      </w:r>
    </w:p>
    <w:bookmarkEnd w:id="148"/>
    <w:bookmarkStart w:name="z17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пестицидов, на которые не установлены предельно допустимые концентрации, внесение удобрений по снежному покрову, а также использование в качестве удобрений необезвреженных навозосодержащих сточных вод и стойких хлорорганических пестицидов.</w:t>
      </w:r>
    </w:p>
    <w:bookmarkEnd w:id="149"/>
    <w:bookmarkStart w:name="z18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проведения вынужденной санитарной обработки в водоохранной зоне допускается применение мало - и среднетоксичных нестойких пестицидов.";</w:t>
      </w:r>
    </w:p>
    <w:bookmarkEnd w:id="150"/>
    <w:bookmarkStart w:name="z18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8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строительство и эксплуатация зданий и сооружений, за исключением водохозяйственных и водозаборных сооружений и их коммуникаций, мостов, мостовых сооружений, причалов, портов, пирсов и иных объектов транспортной инфраструктуры, связанных с деятельностью водного транспорта, промыслового рыболовства, рыбохозяйственных технологических водоемов, объектов по использованию возобновляемых источников энергии (гидродинамической энергии воды), а также рекреационных зон на водном объекте, без строительства зданий и сооружений досугового и (или) оздоровительного назначения. Положения данного подпункта применяются с учетом требований,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125 и </w:t>
      </w:r>
      <w:r>
        <w:rPr>
          <w:rFonts w:ascii="Times New Roman"/>
          <w:b w:val="false"/>
          <w:i w:val="false"/>
          <w:color w:val="000000"/>
          <w:sz w:val="28"/>
        </w:rPr>
        <w:t>статьей 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Казахстан;";</w:t>
      </w:r>
    </w:p>
    <w:bookmarkEnd w:id="1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8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применение всех видов пестицидов и удобрений.".</w:t>
      </w:r>
    </w:p>
    <w:bookmarkEnd w:id="153"/>
    <w:bookmarkStart w:name="z18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11 ноября 2014 года № 61/03 "Об установлении водоохранных зон, полос, режима и особых условий их хозяйственного использования на реке Кусак Актогайского района Карагандинской области" (зарегистрировано в Реестре государственной регистрации нормативных правовых актов за № 2874):</w:t>
      </w:r>
    </w:p>
    <w:bookmarkEnd w:id="154"/>
    <w:bookmarkStart w:name="z18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155"/>
    <w:bookmarkStart w:name="z18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9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проведение реконструкции зданий, сооружений, коммуникаций и других объектов, а также производство строительных, дноуглубительных и взрывных работ, добыча полезных ископаемых, прокладка кабелей, трубопроводов и других коммуникаций, буровых, земельных и иных работ без проектов, согласованных в установленном порядке с местными исполнительными органами, бассейновыми инспекциями, уполномоченным государственным органом в области охраны окружающей среды, государственным органом в сфере санитарно-эпидемиологического благополучия населения и другими заинтересованными органами;</w:t>
      </w:r>
    </w:p>
    <w:bookmarkEnd w:id="157"/>
    <w:bookmarkStart w:name="z19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и строительство складов для хранения удобрений, пестицидов, нефтепродуктов, пунктов технического обслуживания, мойки транспортных средств и сельскохозяйственной техники, механических мастерских, устройство свалок бытовых и промышленных отходов, площадок для заправки аппаратуры пестицидами, взлетно-посадочных полос для проведения авиационно-химических работ, а также размещение других объектов, отрицательно влияющих на качество воды;</w:t>
      </w:r>
    </w:p>
    <w:bookmarkEnd w:id="158"/>
    <w:bookmarkStart w:name="z19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животноводческих ферм и комплексов, накопителей сточных вод, полей орошения сточными водами, кладбищ, скотомогильников (биотермических ям), а также других объектов, обусловливающих опасность микробного загрязнения поверхностных и подземных вод;";</w:t>
      </w:r>
    </w:p>
    <w:bookmarkEnd w:id="1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9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применение способа авиаобработки пестицидами и авиаподкормки минеральными удобрениями сельскохозяйственных культур и лесонасаждений на расстоянии менее двух тысяч метров от уреза воды в водном источнике;</w:t>
      </w:r>
    </w:p>
    <w:bookmarkEnd w:id="160"/>
    <w:bookmarkStart w:name="z19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пестицидов, на которые не установлены предельно допустимые концентрации, внесение удобрений по снежному покрову, а также использование в качестве удобрений необезвреженных навозосодержащих сточных вод и стойких хлорорганических пестицидов.</w:t>
      </w:r>
    </w:p>
    <w:bookmarkEnd w:id="161"/>
    <w:bookmarkStart w:name="z19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проведения вынужденной санитарной обработки в водоохранной зоне допускается применение мало - и среднетоксичных нестойких пестицидов.";</w:t>
      </w:r>
    </w:p>
    <w:bookmarkEnd w:id="162"/>
    <w:bookmarkStart w:name="z19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9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строительство и эксплуатация зданий и сооружений, за исключением водохозяйственных и водозаборных сооружений и их коммуникаций, мостов, мостовых сооружений, причалов, портов, пирсов и иных объектов транспортной инфраструктуры, связанных с деятельностью водного транспорта, промыслового рыболовства, рыбохозяйственных технологических водоемов, объектов по использованию возобновляемых источников энергии (гидродинамической энергии воды), а также рекреационных зон на водном объекте, без строительства зданий и сооружений досугового и (или) оздоровительного назначения. Положения данного подпункта применяются с учетом требований,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125 и </w:t>
      </w:r>
      <w:r>
        <w:rPr>
          <w:rFonts w:ascii="Times New Roman"/>
          <w:b w:val="false"/>
          <w:i w:val="false"/>
          <w:color w:val="000000"/>
          <w:sz w:val="28"/>
        </w:rPr>
        <w:t>статьей 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Казахстан;";</w:t>
      </w:r>
    </w:p>
    <w:bookmarkEnd w:id="1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0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применение всех видов пестицидов и удобрений.".</w:t>
      </w:r>
    </w:p>
    <w:bookmarkEnd w:id="165"/>
    <w:bookmarkStart w:name="z20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11 ноября 2014 года № 61/04 "Об установлении водоохранных зон, полос, режима и особых условий их хозяйственного использования на реке Каргалы и озере Токсымак Карагандинской области" (зарегистрировано в Реестре государственной регистрации нормативных правовых актов за № 2875):</w:t>
      </w:r>
    </w:p>
    <w:bookmarkEnd w:id="166"/>
    <w:bookmarkStart w:name="z20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167"/>
    <w:bookmarkStart w:name="z20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0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проведение реконструкции зданий, сооружений, коммуникаций и других объектов, а также производство строительных, дноуглубительных и взрывных работ, добыча полезных ископаемых, прокладка кабелей, трубопроводов и других коммуникаций, буровых, земельных и иных работ без проектов, согласованных в установленном порядке с местными исполнительными органами, бассейновыми инспекциями, уполномоченным государственным органом в области охраны окружающей среды, государственным органом в сфере санитарно-эпидемиологического благополучия населения и другими заинтересованными органами;</w:t>
      </w:r>
    </w:p>
    <w:bookmarkEnd w:id="169"/>
    <w:bookmarkStart w:name="z20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и строительство складов для хранения удобрений, пестицидов, нефтепродуктов, пунктов технического обслуживания, мойки транспортных средств и сельскохозяйственной техники, механических мастерских, устройство свалок бытовых и промышленных отходов, площадок для заправки аппаратуры пестицидами, взлетно-посадочных полос для проведения авиационно-химических работ, а также размещение других объектов, отрицательно влияющих на качество воды;</w:t>
      </w:r>
    </w:p>
    <w:bookmarkEnd w:id="170"/>
    <w:bookmarkStart w:name="z20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животноводческих ферм и комплексов, накопителей сточных вод, полей орошения сточными водами, кладбищ, скотомогильников (биотермических ям), а также других объектов, обусловливающих опасность микробного загрязнения поверхностных и подземных вод;";</w:t>
      </w:r>
    </w:p>
    <w:bookmarkEnd w:id="1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применение способа авиаобработки пестицидами и авиаподкормки минеральными удобрениями сельскохозяйственных культур и лесонасаждений на расстоянии менее двух тысяч метров от уреза воды в водном источнике;</w:t>
      </w:r>
    </w:p>
    <w:bookmarkEnd w:id="172"/>
    <w:bookmarkStart w:name="z21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пестицидов, на которые не установлены предельно допустимые концентрации, внесение удобрений по снежному покрову, а также использование в качестве удобрений необезвреженных навозосодержащих сточных вод и стойких хлорорганических пестицидов.</w:t>
      </w:r>
    </w:p>
    <w:bookmarkEnd w:id="173"/>
    <w:bookmarkStart w:name="z21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проведения вынужденной санитарной обработки в водоохранной зоне допускается применение мало - и среднетоксичных нестойких пестицидов.";</w:t>
      </w:r>
    </w:p>
    <w:bookmarkEnd w:id="174"/>
    <w:bookmarkStart w:name="z21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строительство и эксплуатация зданий и сооружений, за исключением водохозяйственных и водозаборных сооружений и их коммуникаций, мостов, мостовых сооружений, причалов, портов, пирсов и иных объектов транспортной инфраструктуры, связанных с деятельностью водного транспорта, промыслового рыболовства, рыбохозяйственных технологических водоемов, объектов по использованию возобновляемых источников энергии (гидродинамической энергии воды), а также рекреационных зон на водном объекте, без строительства зданий и сооружений досугового и (или) оздоровительного назначения. Положения данного подпункта применяются с учетом требований,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125 и </w:t>
      </w:r>
      <w:r>
        <w:rPr>
          <w:rFonts w:ascii="Times New Roman"/>
          <w:b w:val="false"/>
          <w:i w:val="false"/>
          <w:color w:val="000000"/>
          <w:sz w:val="28"/>
        </w:rPr>
        <w:t>статьей 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Казахстан;";</w:t>
      </w:r>
    </w:p>
    <w:bookmarkEnd w:id="1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применение всех видов пестицидов и удобрений.".</w:t>
      </w:r>
    </w:p>
    <w:bookmarkEnd w:id="177"/>
    <w:bookmarkStart w:name="z21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11 ноября 2014 года № 61/05 "Об установлении водоохранных зон, полос, режима и особых условий их хозяйственного использования на водохранилищах Ботакара, Буденовское, Ошагандинское, Чкаловское, Актастинское, Бидаикское, Клыч, Коммунарское, Комсомольское и Кызылтау Карагандинской области" (зарегистрировано в Реестре государственной регистрации нормативных правовых актов за № 2876):</w:t>
      </w:r>
    </w:p>
    <w:bookmarkEnd w:id="178"/>
    <w:bookmarkStart w:name="z21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179"/>
    <w:bookmarkStart w:name="z22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22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"2) проведение реконструкции зданий, сооружений, коммуникаций и других объектов, а также производство строительных, дноуглубительных и взрывных работ, добыча полезных ископаемых, прокладка кабелей, трубопроводов и других коммуникаций, буровых, земельных и иных работ без проектов, согласованных в установленном порядке с местными исполнительными органами, бассейновыми инспекциями, уполномоченным государственным органом в области охраны окружающей среды, государственным органом в сфере санитарно-эпидемиологического благополучия населения и другими заинтересованными органами;</w:t>
      </w:r>
    </w:p>
    <w:bookmarkEnd w:id="181"/>
    <w:bookmarkStart w:name="z223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и строительство складов для хранения удобрений, пестицидов, нефтепродуктов, пунктов технического обслуживания, мойки транспортных средств и сельскохозяйственной техники, механических мастерских, устройство свалок бытовых и промышленных отходов, площадок для заправки аппаратуры пестицидами, взлетно-посадочных полос для проведения авиационно-химических работ, а также размещение других объектов, отрицательно влияющих на качество воды;</w:t>
      </w:r>
    </w:p>
    <w:bookmarkEnd w:id="182"/>
    <w:bookmarkStart w:name="z224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животноводческих ферм и комплексов, накопителей сточных вод, полей орошения сточными водами, кладбищ, скотомогильников (биотермических ям), а также других объектов, обусловливающих опасность микробного загрязнения поверхностных и подземных вод;";</w:t>
      </w:r>
    </w:p>
    <w:bookmarkEnd w:id="1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26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применение способа авиаобработки пестицидами и авиаподкормки минеральными удобрениями сельскохозяйственных культур и лесонасаждений на расстоянии менее двух тысяч метров от уреза воды в водном источнике;</w:t>
      </w:r>
    </w:p>
    <w:bookmarkEnd w:id="184"/>
    <w:bookmarkStart w:name="z22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пестицидов, на которые не установлены предельно допустимые концентрации, внесение удобрений по снежному покрову, а также использование в качестве удобрений необезвреженных навозосодержащих сточных вод и стойких хлорорганических пестицидов.</w:t>
      </w:r>
    </w:p>
    <w:bookmarkEnd w:id="185"/>
    <w:bookmarkStart w:name="z228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проведения вынужденной санитарной обработки в водоохранной зоне допускается применение мало - и среднетоксичных нестойких пестицидов.";</w:t>
      </w:r>
    </w:p>
    <w:bookmarkEnd w:id="186"/>
    <w:bookmarkStart w:name="z22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1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строительство и эксплуатация зданий и сооружений, за исключением водохозяйственных и водозаборных сооружений и их коммуникаций, мостов, мостовых сооружений, причалов, портов, пирсов и иных объектов транспортной инфраструктуры, связанных с деятельностью водного транспорта, промыслового рыболовства, рыбохозяйственных технологических водоемов, объектов по использованию возобновляемых источников энергии (гидродинамической энергии воды), а также рекреационных зон на водном объекте, без строительства зданий и сооружений досугового и (или) оздоровительного назначения. Положения данного подпункта применяются с учетом требований,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125 и </w:t>
      </w:r>
      <w:r>
        <w:rPr>
          <w:rFonts w:ascii="Times New Roman"/>
          <w:b w:val="false"/>
          <w:i w:val="false"/>
          <w:color w:val="000000"/>
          <w:sz w:val="28"/>
        </w:rPr>
        <w:t>статьей 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Казахстан;";</w:t>
      </w:r>
    </w:p>
    <w:bookmarkEnd w:id="1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применение всех видов пестицидов и удобрений.".</w:t>
      </w:r>
    </w:p>
    <w:bookmarkEnd w:id="189"/>
    <w:bookmarkStart w:name="z23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23 апреля 2021 года № 29/03 "Об установлении водоохранных зон, полос и режима их хозяйственного использования на участке реки Байконыр Карагандинской области" (зарегистрировано в Реестре государственной регистрации нормативных правовых актов за № 6327):</w:t>
      </w:r>
    </w:p>
    <w:bookmarkEnd w:id="190"/>
    <w:bookmarkStart w:name="z23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191"/>
    <w:bookmarkStart w:name="z23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проведение реконструкции зданий, сооружений, коммуникаций и других объектов, а также производство строительных, дноуглубительных и взрывных работ, добыча полезных ископаемых, прокладка кабелей, трубопроводов и других коммуникаций, буровых, земельных и иных работ без проектов, согласованных в установленном порядке с местными исполнительными органами, бассейновыми инспекциями, уполномоченным государственным органом в области охраны окружающей среды, государственным органом в сфере санитарно-эпидемиологического благополучия населения и другими заинтересованными органами;</w:t>
      </w:r>
    </w:p>
    <w:bookmarkEnd w:id="193"/>
    <w:bookmarkStart w:name="z23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и строительство складов для хранения удобрений, пестицидов, нефтепродуктов, пунктов технического обслуживания, мойки транспортных средств и сельскохозяйственной техники, механических мастерских, устройство свалок бытовых и промышленных отходов, площадок для заправки аппаратуры пестицидами, взлетно-посадочных полос для проведения авиационно-химических работ, а также размещение других объектов, отрицательно влияющих на качество воды;";</w:t>
      </w:r>
    </w:p>
    <w:bookmarkEnd w:id="194"/>
    <w:bookmarkStart w:name="z24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4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строительство и эксплуатация зданий и сооружений, за исключением водохозяйственных и водозаборных сооружений и их коммуникаций, мостов, мостовых сооружений, причалов, портов, пирсов и иных объектов транспортной инфраструктуры, связанных с деятельностью водного транспорта, промыслового рыболовства, рыбохозяйственных технологических водоемов, объектов по использованию возобновляемых источников энергии (гидродинамической энергии воды), а также рекреационных зон на водном объекте, без строительства зданий и сооружений досугового и (или) оздоровительного назначения. Положения данного подпункта применяются с учетом требований,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125 и </w:t>
      </w:r>
      <w:r>
        <w:rPr>
          <w:rFonts w:ascii="Times New Roman"/>
          <w:b w:val="false"/>
          <w:i w:val="false"/>
          <w:color w:val="000000"/>
          <w:sz w:val="28"/>
        </w:rPr>
        <w:t>статьей 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Казахстан;".</w:t>
      </w:r>
    </w:p>
    <w:bookmarkEnd w:id="196"/>
    <w:bookmarkStart w:name="z24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17 мая 2021 года № 33/03 "Об установлении водоохранных зон, полос и режима их хозяйственного использования на озере Балхаш в пределах расположения острова Зеленый" (зарегистрировано в Реестре государственной регистрации нормативных правовых актов за № 6341):</w:t>
      </w:r>
    </w:p>
    <w:bookmarkEnd w:id="197"/>
    <w:bookmarkStart w:name="z24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198"/>
    <w:bookmarkStart w:name="z24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4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"2) проведение реконструкции зданий, сооружений, коммуникаций и других объектов, а также производство строительных, дноуглубительных и взрывных работ, добыча полезных ископаемых, прокладка кабелей, трубопроводов и других коммуникаций, буровых, земельных и иных работ без проектов, согласованных в установленном порядке с местными исполнительными органами, бассейновыми инспекциями, уполномоченным государственным органом в области охраны окружающей среды, государственным органом в сфере санитарно-эпидемиологического благополучия населения и другими заинтересованными органами;</w:t>
      </w:r>
    </w:p>
    <w:bookmarkEnd w:id="200"/>
    <w:bookmarkStart w:name="z24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и строительство складов для хранения удобрений, пестицидов, нефтепродуктов, пунктов технического обслуживания, мойки транспортных средств и сельскохозяйственной техники, механических мастерских, устройство свалок бытовых и промышленных отходов, площадок для заправки аппаратуры пестицидами, взлетно-посадочных полос для проведения авиационно-химических работ, а также размещение других объектов, отрицательно влияющих на качество воды;";</w:t>
      </w:r>
    </w:p>
    <w:bookmarkEnd w:id="201"/>
    <w:bookmarkStart w:name="z24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строительство и эксплуатация зданий и сооружений, за исключением водохозяйственных и водозаборных сооружений и их коммуникаций, мостов, мостовых сооружений, причалов, портов, пирсов и иных объектов транспортной инфраструктуры, связанных с деятельностью водного транспорта, промыслового рыболовства, рыбохозяйственных технологических водоемов, объектов по использованию возобновляемых источников энергии (гидродинамической энергии воды), а также рекреационных зон на водном объекте, без строительства зданий и сооружений досугового и (или) оздоровительного назначения. Положения данного подпункта применяются с учетом требований,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125 и </w:t>
      </w:r>
      <w:r>
        <w:rPr>
          <w:rFonts w:ascii="Times New Roman"/>
          <w:b w:val="false"/>
          <w:i w:val="false"/>
          <w:color w:val="000000"/>
          <w:sz w:val="28"/>
        </w:rPr>
        <w:t>статьей 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Казахстан;".</w:t>
      </w:r>
    </w:p>
    <w:bookmarkEnd w:id="20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