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5fb" w14:textId="614d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марта 2022 года № 16/01. Зарегистрировано в Министерстве юстиции Республики Казахстан 29 марта 2022 года № 27262.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января 2021 года № 06/01 "Об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6170);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апреля 2021 года №25/01 "О внесении изменений в постановление акимата Карагандинской области от 21 января 2021 года № 06/01 "Об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6310).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2024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Карагандинской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Коррекцион-ные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94/03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