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d9a1" w14:textId="d87d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Карагандинского областного маслихата от 28 июня 2012 года № 62 "О правилах присвоения звания "Почетный гражданин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17 марта 2022 года № 150. Зарегистрировано в Министерстве юстиции Республики Казахстан 8 апреля 2022 года № 27491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Карагандинский областной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"О правилах присвоения звания "Почетный гражданин области (города, района)" от 28 июня 2012 года №62 (зарегистрировано в Реестре государственной регистрации нормативных правовых актов за №1915)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"Почетный гражданин области (города, района),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