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c732" w14:textId="77bc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18 февраля 2021 года № 12/02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апреля 2022 года № 22/01. Зарегистрировано в Министерстве юстиции Республики Казахстан 20 апреля 2022 года № 27691. Утратило силу постановлением акимата Карагандинской области от 23 апреля 2024 года № 26/01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26/01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февраля 2021 года № 12/02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№ 6205)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 и (или)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Сарепта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Джартасское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западу от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Кулайгыр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на запад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километра на северо-запад от села Сарепта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южнее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юго-восточнее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Ленина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Новый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на северо-запад от села Сарепта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северо-востоку от города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 (участок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 (участки 2,3,4,5)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Сопаксор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от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южнее от села Аманжол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на юго-восток от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с ложем пруда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Кулайгыр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юго-западу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на запад от города 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на восток от села Южный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северу от города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от города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реки Былкылдак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Жаланаш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устье реки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на северо-запад от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километров к востоку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восточнее от села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на северо-восток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от села Суыксу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к северу от Ынтымакского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юго-восточнее от села Доскей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Бухар-Жырау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научно -исследовательский институт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Центральное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километра к северу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юго-восточнее села 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на восток от села 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на юго-запад от села Кокпекты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километра к северу от села Центральное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Корнеевка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на юго-восток от села Красная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подножья горы Шанраккемер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на северо-запад от села Акбел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от города 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на север от села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северо-западнее от села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от села Новоузенка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юго-западу от села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северо-запад от села Суыксу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№1 села Покорное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 от села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восточнее от села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от села Семизбугы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(участок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(участок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северу от села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Сортировочная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на северо-запад от села Сортировки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на северо-запад от села 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на юго-восток от села Тасаул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Тасшокинское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южнее от села Тасшокы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Темиртауская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на юго-восток от города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севернее от села Торткол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западнее от села Узенка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от села Умиткер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километров на север от села Уштау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запад от села Уштобе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северо-западу от села Шешенкара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на северо-запад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Шаханский балластный 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северо-западнее от села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километра выше села Баймырза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от села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города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восточнее от села Шалгия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западнее от села Карашокы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на восток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Каркаралинское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Догалан-Карасор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юго-восточнее от села Егиндыбулак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на север от села Жарлы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на север от села Тегисшилдик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 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от озера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на восток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на запад от села Матак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Мырза-Шоккы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юго-западу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на северо-запад от села Новый путь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севернее от станции Буркитты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от трассы Караганды-Каркаралинск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от юго-западной части села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севернее от села Шилдебай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от села Карбушевка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километра к юго-востоку от города 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южнее от села Егиндыбулак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северо-западу от села Изенди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Щербаковское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Байтуган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северу от села Изенди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на север от села 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Домостроительное управление 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западнее от села Жана 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на юго-запад от села Куланотпес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на восток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километра на запад от села Косарал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северу от села Амантау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северному северо-востоку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села Отарбай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Куланотпес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юго-запад от села Кыстаубай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километров восточнее от села 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северо-западнее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Кыраукамыс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километра на запад от села 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юго-востоку от села Каракаска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Мусатоган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на юго-запад от села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северо-западнее от села Кертинди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километра на запад от села Родники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восточнее от села Кобетей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северо-восточнее от села Баршино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юго-западнее от села Киевка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северо-востоку от села Щербаковское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западнее от села Ткенекты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западнее от села Жана курылыс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на север от села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 километра на северо-запад от села Кызылжар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на запад от села Киевка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юго-западнее от села Садовый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на юго-восток от села Вольское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на восток от села Абдем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от села Звезда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от села 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Иртышское-1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Иртышское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Иртышское-5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Иртышское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от села Тельманское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на северо-запад от села Красный Кут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Уызбай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северо-западнее от села Маржанкол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западнее от села Колхозное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на северо-запад от села Крестовка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севернее от села Крещеновка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села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Акпан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Батпактинское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южнее от села Русская Ивановка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восточнее от села Садовое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юго-западнее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юго-западу от села Садовое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Токсумак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от села Осакаровка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села Тузды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севернее от села Маржанколь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западнее от села Молодежный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западнее от села Шукырколь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километра от юго-западной части села Молодежное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севернее от села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километров от Дуйсембай (до слияния с рекой Кумола)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на юго-запад от города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от Жезды (от села Талдысай и продолжается до впадения реки в водохранилище Жездинское)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Кара-Кенгир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от Кара-Кенгир (от устья реки Сары-Кенгир ипродолжается до впадение в водохранилище Кенгирское)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севернее от села Карсакпай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 (участки 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юго-восточнее от села Сарлык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километров от Кумола (от плотины Карсакпай до слияния с рекой Дюсембай)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километров северо-западнее от села Байконур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юго-восточнее от села Пионер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Сары-Кенгир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километров от Сары-Кенгир (от верховьев и тянется до слияния с рекой Кара-Кенгир)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километров от Сарысу (на юго-восток от села Борсенгир 30 километров)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устье реки Тамды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Терисайрык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от села 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юго-восток от села 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Кара-Кенгир от нижьего бьефа Кенгирского водохранилища до впадения в 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Жезказган вниз по течению до впадения в реку Сарысу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Сарысу от села Кызылжар до зимовки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Кызылжар вниз по течению до зимовки Баймырза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восточнее от села 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 южнее от села Айгыржал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Актумсык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юго-восточнее от села Борсенгир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северо-западнее от села Батык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километров от станции Жарык на северо-восток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южнее от села Босага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 (Бурма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на север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Акой (Акой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на восток от села Акой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Калиновка (Бурма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на северо-запад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 километра на северо-запад от села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Дерипсал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километра на северо-запад от села 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Просторное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на запад от села Коктенколь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северо-западнее от села Кызылтау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от села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на северо-запад от села Чернорецк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Акой (Акой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на северо-запад от села Акой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Калиновка (Бурма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на восток от села Бурма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от села Акшатау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 / 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Тогези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югу от села Куттыбай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 уй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на север от села Унрек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Туматай Нураталды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километров от города Караганды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восточнее от села Унрек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восточнее разъезда 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Алихана Букейханова города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метров от трассы Караганда-Темиртау на юго-запад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№ 33-34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города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от села Компанейск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на юго-запад от села Саяк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Шаханские карьеры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северо-западнее от села Шахан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