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3445" w14:textId="6fe3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16 апреля 2021 года № 27/01 "Об утверждении норматива субсидий на единицу закупаемой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апреля 2022 года № 25/02. Зарегистрировано в Министерстве юстиции Республики Казахстан 29 апреля 2022 года № 27813. Утратило силу постановлением акимата Карагандинской области от 19 мая 2023 года № 32/01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19.05.2023 </w:t>
      </w:r>
      <w:r>
        <w:rPr>
          <w:rFonts w:ascii="Times New Roman"/>
          <w:b w:val="false"/>
          <w:i w:val="false"/>
          <w:color w:val="ff0000"/>
          <w:sz w:val="28"/>
        </w:rPr>
        <w:t>№ 32/01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16 апреля 2021 года № 27/01 "Об утверждении норматива субсидий на единицу закупаемой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за № 6318)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Карагандинской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продуктов ее глубокой переработки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продукции тенге/килограмм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