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655e7" w14:textId="45655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и норм субсидий на удобрения, объема субсидий на удобрения на 2022 год и о признании утратившим силу некоторые постановления акимата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26 апреля 2022 года № 26/01. Зарегистрировано в Министерстве юстиции Республики Казахстан 19 мая 2022 года № 28126.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марта 2020 года № 107 "Об утверждении Правил субсидирования повышения урожайности и качества продукции растениеводства" (зарегистрировано в Реестре государственной регистрации нормативных правовых актов за № 20209)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субсидируемых видов удобрений (за исключением органических) и нормы субсидий на 1 тонну (килограмм, литр) удобрений, приобретенных у продавца удобрений,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объем бюджетных средств на субсидирование удобрений (за исключением органических) в сумме 2 172 598 000 (два миллиарда сто семьдесят два миллиона пятьсот девяносто восемь тысяч) тенге.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 постановлением акимата Карагандинской области от 17.08.2022 </w:t>
      </w:r>
      <w:r>
        <w:rPr>
          <w:rFonts w:ascii="Times New Roman"/>
          <w:b w:val="false"/>
          <w:i w:val="false"/>
          <w:color w:val="000000"/>
          <w:sz w:val="28"/>
        </w:rPr>
        <w:t>№ 53/03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некоторые постановления акимата Карагандинской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апреля 2022 года № 26/01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субсидируемых видов удобрений и нормы субсидий на 1 тонну (килограмм, литр) удобрений, приобретенных у продавца удобрений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субсидируемых удобрений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действующих веществ в удобрении,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субсидий,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аммиачно-нитратное с содержанием азота 33,5 %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аммония жидкий, марка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NH4NO3-52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гранулированный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сульфат аммония гранулированный марки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21%N+24%S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46,2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84 375,0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ЮТЕК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удобрение КАС+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N-28-34, K2O-0,052, SO3-0,046, Fe-0,04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азотное жидкое марка КАС-32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марки КАС-32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азотные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аммонийный -не менее 6,8, N нитратный - не менее 6,8, N амидный - не менее 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азотные жидкие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КАС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- 26,10, S - 2,16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азотное удобрение, марка КАС-28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марки КАС- 28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азотное удобрение, марка КАС-30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марки КАС- 30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азотное удобрение, марка КАС-32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азотные (КАС), марок: КАС-32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азотное удобрение, марка КАС + S (Сера)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- 24,3; S - 2%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удобрение, марка КАС + PKS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- 26, S - 1,5, P - 0,87, K - 0,57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азотно-известняковое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- 27, Са - 5-6, Mg-3-4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Азотное удобрение coten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N-42, N-NH2-42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Минеральные удобрения суперфосфат марки "Б"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27 678,5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 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 марки "А" (аммонизированный суперфосфат (ASSP))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Азотно-фосфорное серосодержащее удобрение, марки SiB (модицированное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 P2О5-24, CaO-14, Mg-0,5, SO3-25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UP, фосфат мочевины (17.5-44-0)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N-17,5, P2О5-44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18-44-0 (UP)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P2О5-44%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N10, P 46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92 812,5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N12, P 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марка 12-52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N12, P 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12-52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Аммофоc 12:52, марки SiB (модифицированное минеральное удобрение)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Тукосмесь марки: 10:46:0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марки 12:39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12, P 39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марки 11:42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марки 10:39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10:36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10:33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K-60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Хлористый калий,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 калия марки Solumop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K2О-60, KCl-95,8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0-0-61 (KCl)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(калий сернокислый)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K2O-52%, SO4-53%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Сернокислый калий,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 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 очищенный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Сульфат калия (Krista SOP)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Сульфат калия (Yara Tera Krista SOP)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K2О-51,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калий сернокислый (сульфат калия) очищенный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растворимый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K2O-51,5, SO4-56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 очищенный (I сорт, II сорт)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0-0-51 (SOP)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K2О-51%, SO3-47%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Фосфорно-калийные удобрения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Р-26%, К-5%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Р-27%, К-4%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Р-22%, К-4%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Р-17%, К-4%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карбамид с серой марки С 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N-33, S-12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108 325,0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карбамид с серой марки С 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S-7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карбамид с серой марки С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комплексные (ЖКУ) марки 11-37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98 036,0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комплексные (ЖКУ) марки 10-34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15:15:15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84 375,0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15:15:15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15-15-15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15-15-15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азотно-фосфорно-калийное-нитроаммофоска (азофоска), NPK-удобрение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азотно-фосфорно-калийное (диаммофоска), марки 15:15:15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15:15:15,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нитроаммофоска азофоска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16-16-16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16:16:16,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17:17:17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N- 17, P-17, K-17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7:7:7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N- 7, P-7, K-7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8:24:24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N- 8, P-24,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NPK-плюс 9-20-20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N- 9, P-20,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9-25-25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N- 9, P-25, K-25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10:20:20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N- 10, P-20,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17:0,1:28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N- 17, P-0,1, K-28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21:0,1:21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N- 21, P-0,1, K-21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15:24:16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 P-24,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16-16-8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диаммофоска 10-26-26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NPK-1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NPK-1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10-26-26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(диаммофоска), марки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10:20:20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20 K 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12:32:12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 P-32 K-12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13:19:19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8-20-30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8:20:30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8:19:29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P-19, K-29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13-13-24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Нитроаммофоска марки 14:14:23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марки: 19:4:19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P-4,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20-10-10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20 P 10 K 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марки: 21:1:21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P-1, K-21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24-6-12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N-24, P-6, K-12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23:13:8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марки 16:16:16+В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B-0,03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марки 16:16:16+Zn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 марки 16:16:16+BCMZ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20, P 10, K 10, Zn-0,21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азотно-фосфорно-калийное серосодержащее марки NPK(S) 8-20-30(2)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NPKS-8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20-10-10+S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P-10, K-10,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NPК(S) 15-15-15(10)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27-6-6+S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P-6, K-6, S-2,6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NPК(S)13-17-17(6)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P-17, K-17, S-6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NPК(S) 13-17-17(6)+0,15 В+0,6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P-17, K-17, S-6, В-0,15, Zn-0,6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14:14:23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23:13:8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(диаммофоска), марки 10:26:26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S-1, Ca-0,8, Mg-0,8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10:26:26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B-0,02, Mn-0,03, Zn-0,06, Cu-0,03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20, P 10, K 10, S-4, B-0,03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N-20, P-10, K-10, S-4, B-0,02, Mn-0,03, Zn-0,06, Cu-0,03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16:16:16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Комплексное азотно-фосфорно-калийное удобрение марки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8:24:24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K-24,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17:0,1:28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P-0,1, K-28, S-0,5, Ca-0,5, Mg-0,5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21:0,1:21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P-0,1, K-21,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15:24:16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P-24,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14:14:23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серосодержащее, марки NP+S=20:20+14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100 446,0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NP+S=20:20+14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минеральные удобрения ФЕРТИМ (КМУ ФЕРТИМ) марки NPS (N-20, P-20 +S-14)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NP+S=16:20+12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Агрохимикат сульфоаммофос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Сульфоаммофос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 20:20+В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 20:20+ВMZ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 20:20+Zn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 20:20+BCMZ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Азот-фосфор-калий-сера содержащее удобрение (NPКS-удобрение), марка 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NH4-4,8; Р2О5- 9,6, К2О-8,0, SO3- 14,0, СаО- 11,2, MgO- 0,6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140 657,0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Азот-фосфор-сера содержащее удобрение (NPS-удобрение), марка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NH4, не менее- 6, Р2О5- не менее -12, SO3- не менее-15, СаО- не менее-14, MgO- не менее-0,25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115 312,5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Фосфор-калий содержащее удобрение (РК- удобрение), марка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Р2О5-14,8, К2О-8,0, СаО-13,8, MgО-0,48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118 117,5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Фосфор-калий-сера содержащее удобрение (РКS-удобрение), марка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Р2О5-13,1, К2О-11, SО3-до 11, СаО-до 13,3, MgО-0,4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105 320,0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Фосфор-сера содержащее удобрение (РS-удобрение), марка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Р2О5-16,5, K2O-10,0,CaO-15,5,MgO-0,54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65 963,5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водорастворимый, марки 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N-12, P2О5-61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водорастворимый кристаллический марки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 P 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 кристаллический очищенный марки: А,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 P 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водорастворимый кристаллический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 P 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P2О5-61, N 12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очищенный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P2О5-61%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12-61-0 (MAP)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P2О5-61%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монофосфат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 52 K 34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464 285,5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монокалийфосфат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P-52, K-34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 (МКР)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P2О5-52, K20-34,4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0-52-34 (MKP)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P2О5-52%, K2O – 34%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минеральные удобрения ФЕРТИМ (КМУ ФЕРТИМ)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- 8,5%, P - 13,8%, S - 9,7%, Ca - 25,8%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44 642,9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минеральные удобрения ФЕРТИМ (КМУ ФЕРТИМ) марки NPS (N-9, P-14 + S-10)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P-14, S-10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Биоудобрение "Биобарс-М" с микроэлементами сложно-смешанное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2-5 %; P2О5 – 0,66–1,6 %; К2О – 2–5 %; S – 0,66–1,6 %; B - 0,10; Fe2O3 - 0,15; Co - 0,02; Mn - 0,15; Cu - 0,10; Mo - 0,01; Zn - 0,10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YaraLiva Calcinit (нитрат кальция)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N- 15,5, NH4-1,1, NO3-14,4, CaO-26,5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YaraLivaТМ CALCINIT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концентрированный (Haifa-Cal Prime)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N-NО3-16,7, CaO-33; Ca-23,5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жидкий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Са(NО3)2-51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Кальциевая селитра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N-15,5, NH4-1,1, 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15-0-0 + 27 CaO (CN)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CaO-27%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Кальциевая селитра Abocol CN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N-NO3-14,4,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Special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 карбонатный- 9,8, P2О5-18, K2O-18, MgO-3, SO3-5, B-0,025, Cu-0,01, Fe- 0,07, Mn-0,04, Zn-0,025, Mo-0,004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Kristalon Special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 карбонатный - 9,8, P2О5-18, K2O-18, MgO-3, SO3-5, B-0,025, Cu-0,01, Fe- 0,07,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Red 12-12-36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P2О5-12, K2O-36, MgO-1, SO3-27,5,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Red 12-12-36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P2О5-12, K2O-36, MgO-1, SO3-2,5,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Yellow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P2О5-40, K2O-13, SO3-27,5,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Yellow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P2О5-40, K2O-13,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Cucumber 14-11-31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NO3-7, N карбонатный -7, P2О5-11, K2O-31, MgO-2,5, SO3-5, B-0,02, Cu-0,01, Fe-0,15, Mn-0,1, Zn-0,01,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Cucumber 14-11-31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NO3-7, N карбонатный -7, P2О5-11, K2O-31, MgO-2,5, SO3-5, B-0,02, Cu-0,01, Fe-0,15, Mn-0,1, Zn-0,01,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водорастворимое NPK удобрение с микроэлементами Kristalon Brown 3-11-38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P2О5-11, K2O-38, MgO-4, SO3-27,5, B-0,025, CuO-0,1,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Kristalon Brown 3-11-38 (Кристалон коричневый)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CuO-0,01,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EDTA Fe 13%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Fe-13, N-0,5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Кристалические хелатные удобрения Ультрамаг: "хелат Fe-13"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Кристалические хелатные удобрения Ультрамаг: "хелат Zn-15"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Кристалические хелатные удобрения Ультрамаг: "хелат Mn-13"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Кристалические хелатные удобрения Ультрамаг: "хелат Cu-15"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AGRIPHOS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P205-29,1, K20-6,4,Cu-1, Fe-0,3, Mn-1,4,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ZINTRAC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Zn-40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MOLYTRAC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P2O5-15,3, Mo-15,3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BORTRAC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KOMBIPHOS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P205-29,7, K20-5,1, MgO-4,5, Mn-0,7, Zn-0,34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 "Magnesium Sulphate"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МgО-16%, SО3-32%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13-0-46 (NOP)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K2O-46%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11-0-0 + 15 MgO (MN)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MgO-15%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BlackJak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19-21, фульвокислоты-3-5, ульминовые кислоты и гумин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foliar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свободные аминокислоты 9,3, N-2,1, B-0,02, Zn-0,07, Mn-0,04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свободные аминокислоты 20, N-5,5, B-1,5, Zn-0,1, Mn-0,1, Fe-1,0, Mg-0,8,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Millerplex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P205-3, K20-3, экстракт морских водорослей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5 796,0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Millerplex (Миллерплекс)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VitaТМ Azos 300ТМ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S-22,8, N-15,2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Бесхлорное комплексное минеральное удобрение Yara Mila Complex 12-11-18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P2O5-11, K2O-18, MgO-2,7, SO3-20, B-0,015, Mn-0,02, Zn-0,02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16-27-7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P2O5-27, K2O-7, SO3-5, Zn-0,1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12-24-12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P2O5-24, K2O-12, MgO-2, SO3-5,Fe-0,2, Zn-0,007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9-12-25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P2O5-12, K2O-25, MgO-2, SO3-6,5,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YaraRega 9-5-26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P2O5-5, K2O-26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YaraRega 9-0-36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K2O-26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TM Seedlift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N-8,6, P2O5-15, Zn-15,8, Ca-9,7, общий органический углерод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"Старт"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5,5, полисахариды – 7,0, N – 4,5, Р2О5 – 5,0, К2О – 2,5, MgO - 1,0, Fe – 0,2, Mn – 0,2, Zn – 0,2, Cu -0,1, B – 0,1, Mo – 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"Универсал"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10,0, N – 6,0, К2О – 3,0%, SO3 – 5,0%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"Рост"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4,0, N – 4,0, Р2О5 – 10,0, SO3 – 1,0, MgO - 2,0, Fe – 0,4, Mn – 0,2, Zn – 0,2, Cu – 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"Зерновой"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7,0, N – 5,5, Р2О5 – 4,5, К2О – 4,0, SO3 – 2,0, MgO - 2,0, Fe – 0,3, Mn – 0,7, Zn – 0,6, Cu -0,4, B – 0,2, Mo – 0,02, Co – 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"Масличный"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6,0, N – 1,2, SO3 – 8,0, MgO - 3,0, Fe – 0,2, Mn – 1,0, Zn – 0,2, Cu – 0,1, B – 0,7, Mo – 0,04, Co – 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"Свекла"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аминокислоты-6,0,N-3,5, SO3-2,0,MgO-2,5, Fe-0,03,Mn-1,2, Zn-0,5, Cu-0,03, B-0,5, Mo-0,02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"Кукуруза"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аминокислоты-6,0, N-6, SO3-6,0, MgO-2,0, Fe-0,3,Mn-0,2, Zn-0,9, Cu-0,3, B-0,3, Mo-0,02, Cо-0,2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кукурузы"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SO3-4,2%, MgO-2,0%, Fe-0,7%, Mn-0,7%, Zn-1,1%, Cu-0,6%, B-0,4%, Mo-0,003%, Ti-0,02%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масличных"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Fe-0,5%, Mn-0,5%, Zn-0,5%, Cu-0,1%, B-0,5%, Mo-0,005%, Ti-0,03%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зерновых"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SO3-4,5%, MgO-2,0%, Fe-0,8%, Mn-1,1%, Zn-1,0%, Cu-0,9%, Mo-0,005%, Ti-0,02%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бобовых"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SO3-1,0%, MgO-2,0%, Fe-0,3%, Cо-0,002%, Mn-0,4%, Zn-0,5%, Cu-0,2%, B-0,5%, Mo-0,036%, Ti-0,02%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картофеля"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Fe-0,3%, Cо-0,002%, Mn-0,6%, Zn-0,65%, Cu-0,2%, B-0,4%, Mo-0,005%, Ti-0,03%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свеклы"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SO3-1,8%, MgO-2,0%, Fe-0,2%, Mn-0,65%, Zn-0,5%, Cu-0,2%, B-0,5%, Mo-0,005%, Ti-0,02%, Na2O-3,0%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6:14:35+2MgO+MЭ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K-35, MgO-2, В-0,02, Cu-0,005, Mn-0,05, Zn-0,01, Fe-0,07, Mo-0,004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12:8:31+2MgO+MЭ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K-31, MgO-2,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13:40:13+MЭ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15:15:30+1,5MgO+МЭ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K-30, MgO-1,5,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18:18:18+3MgO+МЭ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MgO-3,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20:20:20+МЭ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CoRoN 25-0-0 Plus 0,5 %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N-25, B-0,5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PLANSTAR 10/40/0+11 SO3 + 1,7ZN+0,5B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P-40%, S-11%, B-0,5%, Zn-1,7%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АктиВейв (ActiWave)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B-0,02%, C-12%, Fe-0,5% (EDDHSA), Zn-0,08% (EDTA), кайгидрин, бетаин, альгиновая кислота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Вива (Viva)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- 3,0%, K2O - 8,0%, C - 8,0%, Fe - 0,02% (EDDHSA), полисахариды, витамины, белки, аминокислоты, очищеные гумусовые 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Кендал ТЕ (Kendal TE)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- 23,0%, Mn - 0,5%, Zn - 0,5%, GEA 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5 713,2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кальций (Brexil Ca)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- 20% (LSA), B - 0,5%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комби (Brexil Combi)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B-0,9%, Cu-0,3%(LSA), Fe-6,8% (LSA), Mn-2,6% (LSA), Mo - 0,2% (LSA), Zn-1,1%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Микс (Brexil Mix)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-6% (LSA), B-1,2%, Cu-0,8% (LSA), Fe-0,6% (LSA), Mn-0,7% (LSA), Mo - 1,0% (LSA), Zn-5,0% (LSA)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2 311,7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Мульти (Brexil Multi)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-8,5%, B-0,5%, Fe-4%, Mn-4%, Zn-1,5%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Феррум (Brexil Fe)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Цинк (Brexil Zn)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Brexil 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Кальбит C (Calbit C)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- 15%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13:40:13 (Master 13:40:13)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N-13%; Р205-40%;К2O-13%, B-0,02%, Cu-0,005% (EDTA), Fe-0,07% (EDTA), Mn-0,03% (EDTA), Zn-0,01% (EDTA)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13-40-13 (AgroMaster 13-40-13)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N-NO3-3,7, N-NH4-9,3, P2O5-40, K2O-13, SO3-3, Fe (ЭДТА) - 0,12, Mn (ЭДТА) - 0,08, B-0,04, Zn (ЭДТА) - 0,05, Cu (ЭДТА) -0,03,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(MASTER) 15:5:30+2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N-15%; Р205-5%;К2O-30%, MgO - 2%,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15-5-30+2 (AgroMaster 15-5-30+2)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N-NO3-8,4, N-NH4-3,6, N-NH2-3, P2O5-5, K2O-30, MgO - 2, SO3-11, Fe (ЭДТА) - 0,12, Mn (ЭДТА) - 0,08, B-0,04, Zn (ЭДТА) - 0,05, Cu (ЭДТА) -0,03, Mo-0,06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18:18:18+3MgO+S+TE (Master 18:18:18+3MgO+S+TE)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N-18%; Р205-18%;К2O-18%, MgO - 3%,SO3- 6%,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18-18-18+3 (AgroMaster 18-18-18+3)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N-NO3-5,1, N-NH4-3,5, N-NH2-9,4, P2O5-18, K2O-18, MgO - 3, SO3-6, Fe (ЭДТА) - 0,12, Mn (ЭДТА) - 0,08, B-0,04, Zn (ЭДТА) - 0,05, Cu (ЭДТА) -0,03, Mo-0,03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20:20:20 (Master 20:20:20)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Р205-20%;К2O-20%,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20-20-20 (AgroMaster 20-20-20)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N-NO3-5,6, N-NH4-4, N-NH2-10,4, P2O5-20, K2O-20, Fe (ЭДТА) - 0,12, Mn (ЭДТА) - 0,08, B-0,04, Zn (ЭДТА) - 0,05, Cu (ЭДТА) -0,03, Mo-0,04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3:11:38+4 (Master 3:11:38+4)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Р205-11%;К2O-38%, MgO-4%, SO3-25, B-0,02, Cu0,005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3-11-38+4 (AgroMaster 3-11-38+4)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 - 4, SO3-27, Fe (ЭДТА) - 0,12, Mn (ЭДТА) - 0,08, B-0,04, Zn (ЭДТА) - 0,05, Cu (ЭДТА) -0,03, Mo-0,05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3:37:37 (Master 3:37:37)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Р205-37%;К2O-37%,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10-18-32 (AgroMaster 10-18-32)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N-NO3-6,5, N-NH4-3,5, P2O5-18, K2O-32, SO3-8, Fe (ЭДТА) - 0,12, Mn (ЭДТА) - 0,08, B-0,04, Zn (ЭДТА) - 0,05, Cu (ЭДТА) -0,03, Mo-0,01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17-6-18 (AgroMaster 17-6-18)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N-NO3-5, N-NH4-12, P2O5-6, K2O-18, SO3-29, Fe (ЭДТА) - 0,12, Mn (ЭДТА) - 0,08, B-0,04, Zn (ЭДТА) - 0,05, Cu (ЭДТА) -0,03, Mo-0,07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10:54:10 (Plantafol 10:54:10)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Р205-54%;К2O-10%, B-0,02%, Cu-0,05% (EDTA), Fe-0,1% (EDTA), Mn-0,05% (EDTA), Zn-0,05% (EDTA)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Плантафид 10-54-10 (Plantafeed 10-54-10)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P2O5-54, K2O-10, Fe (ЭДТА) - 0,16, Mn (ЭДТА) - 0,11, Zn (ЭДТА) - 0,08, Cu (ЭДТА) -0,04, B-0,06,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20:20:20 (Plantafol 20:20:20)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Р205-20%;К2O-20%,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Плантафид 20-20-20 (Plantafeed 20-20-20)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Fe (ЭДТА) - 0,16, Mn (ЭДТА) - 0,11, Zn (ЭДТА) - 0,08, Cu (ЭДТА) -0,04, B-0,06,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30:10:10 (Plantofol 30:10:10)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N-30%; Р205-10%;К2O-10%,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Плантафид 30-10-10 (Plantafeed 30-10-10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P2O5-10, K2O-10, Fe (ЭДТА) - 0,16, Mn (ЭДТА) - 0,11, Zn (ЭДТА) - 0,08, Cu (ЭДТА) -0,04, B-0,06,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5:15:45 (Plantafol 5:15:45)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N-5%; Р205-15%;К2O-45%,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Плантафид 5-15-45 (Plantafeed 5-15-45)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P2O5-15, K2O-45, S - 11,3, Fe (ЭДТА) - 0,16, Mn (ЭДТА) - 0,11, Zn (ЭДТА) - 0,08, Cu (ЭДТА) -0,04, B-0,06,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Радифарм (Radifarm)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C-10, Zn-(EDTA), витамины, сапонин, бетаин,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5 392,6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Мегафол (Megafol)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C-9%, фитогормоны, бетаин, витамины,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Свит (Sweet)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CaO-10, MgO-1, B-0,1, Zn-0,01 (EDTA), Моно-, ди-, три-, полисахариды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5 074,2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Бенефит ПЗ (Benefit PZ)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C-10, нуклеотиды, витамины,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5 868,5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Феррилен 4,8 (Ferrilеne 4,8)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2 445,8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Феррилен Триум (Ferrilene Trium)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(EDDHA/EDDHSA), Mn-1, (EDTA), K2O-6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Феррилен (Ferrilеne)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(EDDHSA)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Контрол ДМП (Control DMP)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N-30%(АМИДНЫЙ АЗОТ) , P2O5-17%(ПЕНТОКСИД ФОСФОРА)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Yieldon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N-3,0; К2О-3,0, С-10,0, Zn-0,5, Mn-0,5, Mo-0,2, GEA689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МС Kрем (МС Cream)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Mn-1,5, Zn-0,5, фитогормоны, аминокислоты, бетаин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МС ЭКСТРА (MC EXTRA)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K2O-20, N-1,0, C-20, фитогормоны, бетаин, маннитол,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6 362,7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МС Сет (МС Set)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B-0,5, Zn-1,5 (EDTA), фитогормоны, аминокислоты, бетаин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Retrosal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Ca-8, Zn-0,2 (EDTA), витамины, осмолиты, бетаин,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Боро-Н агрохимикат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аминный N-3,7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Ультрамаг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N-4,7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марки "Молибден"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- 3, N-4,5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Фертикс (Марка А, Марка Б)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А: N-15,38,MgO-2,04, So3-4,62, Cu - 0,95, Fe - 0,78, Mn-1,13, Zn-1,1, Mo-0,01, Ti - 0,02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марки Б: N-16,15, MgO-1,92, SO3-2,02, Cu - 0,3, Fe - 0,35, Mn-0,68, Zn-0,6, Mo-0,01, Ti - 0,02 , B - 0,6, Na2O - 2,88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Phoskraft Mn-Zn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 - 30%, Mn - 5%, Zn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SWISSGROW Bioenergy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C-23%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Nitrokal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N- 9%, CaO - 10%, MgO - 5 %, Mo - 0,07%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Super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Р2О5 - 5%, К2О - 40%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BioStart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Р2О5 - 30%, Zn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Phoskraft MKP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Curamin Foliar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Сu - 3%, аминокислота - 42%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Aminostim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- 14 %, C - 75%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Sprayfert 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N-27%,P2O5-9%, K2O-18%,B-0,05%, Mn-0,1%, Zn-0,1%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Algamina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P2O5-8%,K2O-21%,MgO-2%, Cu-0,08%,Fe-0,2%, Mn-0,1%,Zn-0,01%, C-17%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Agrumax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P205-5%, MgO-5%,B-0,2%, Fe-2%, Mn-4%, Zn-4%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Phomazin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 - 5%, Zn - 5 %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"Phomazin"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Hordisan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Cu-5%, Mn-20%, Zn-10%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Thiokraft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P2O5-15%, K2O - 5%, SO3-30%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Vigilax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Fulvimax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- 3%, P2O5 - 33%, Zn -10%.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Cu"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- 11%, P2O5 - 22%, Cu - 4%.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Mn"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PK"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Vittafos марки NPK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P2O5 - 27%, K2O - 18%, B - 0,01%, Cu - 0,02%, Mn - 0,02%, Mo - 0,001%,Zn - 0,02%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Vittafos марок: Plus, NPK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P2O5 - 27%, K2O - 6%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1 562,5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Vittafos марки Plus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"Polystim Global"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P2O5 - 11%, К2О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"Nematan"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аминокислота - 25%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"Start-Up"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C- 24%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"Alginamin"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C - 9,5%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"Ammasol"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N- 12%, SO3 - 65%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"Humika PLUS"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"Kalisol"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К2О - 25%, ЅО3- 42%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"Boramin"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B 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"Biostim"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С-3%, аминокислота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25 669,5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"Bio Kraft"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 - 24%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"Folixir"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N- 4%, P2O5 - 8%, K2O - 16%,Mg - 2%, B- 0,02%, Cu - 0,05%, Fe- 0,1%, Mn - 0,05%, Mo-0,005%, Zn - 0,1%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"Caramba"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C- 11,4%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"Calvelox"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"Cabamin"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CaO - 12%, B - 3%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"Carmina"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- 4%, C-20%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"Growcal"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- 9%, CaO - 18%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Комплексное удобрение "POTENCIA"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C - 33%, L-аминокислота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10-52-10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P2O5 -52%, K2O – 10%, B – 0,01%, Cu – 0,01%, Fe – 0,02%, Mn – 0,01%, Mo – 0,005%, Zn - 0,01%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13-6-26+8 CaO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- 13%, P2O5 -6%, K2O – 26%, CaO- 8%,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15-5-30+2MgO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P2O5 -5%, K2O – 30%, MgO - 2%,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15-30-15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P2O5 -30%, K2O – 15%,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16-8-24+2MgO;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- 16%, P2O5 -8%, K2O – 24%, MgO - 2%,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18-18-18+1MgO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P2O5 -18%, K2O – 18%, MgO - 1%,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20-10-20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P2O5 -10%, K2O – 20%,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P2O5 -20%, K2O – 20%,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8-20-30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P2O5 -20%, K2O – 30%,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3-5-55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P2O5 -5%, K2O – 55%,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3-8-42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P2O5 -8 %, K2O – 42%,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0-60-20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– 60%, 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 0-40-40+Micro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P2O5 -40 %, K2O – 40%,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"Fosiram"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- 20%, MgO-3%, Cu - 12%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"Etidot 67"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- 21%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"Ferromax"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- 0,5%, Fe - 6%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"Ferrovit"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- 0,5%, Fe - 9%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"Growbor"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В - 17%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"Sancrop"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C-26%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Компексное удобрение "Nutrimic Plus"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P2O5-5%, K2O-5%, MgO-3,5%, B-0,1%, Fe-3%, Mn-4%, Zn-6%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"Vittaspray"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P2O5-10%, K20-20%, CaO-1,5%, MgO-1,5%, B-1,5%, Cu-0,5%, Fe-0,1%, Mn-0,5%, Mo-0,2%, Zn-4%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K-15,2, P-6,6, N-6,6, S-4,6 Mn-0,33, Cu-0,12, Zn-0,07, Fe-0,07, Mo-0,07, B-0,01, Se-0,003, Co--0,001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Медь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Cu-11,14, N-10,79, S-8,96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Азот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N-41,1, K-4,11, P-2,47, S-2,33, Mg-0,48, Zn-0,27, Cu-0,14, Mo-0,07, Fe-0,04, B-0,03, Mn-0,02, Se-0,03, Co-0,01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Zn-12,43, N-5,53, S-4,88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Изагри-М, марка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B-12,32, Mo-1,0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Фосфор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P-27,7, N-9,7, K-6,8, Mg-0,27, S-0,53, Cu-0,13, Zn-0,40, Fe-0,16, Mn-0,08, B-0,23, Mo-0,08, Co-0,02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Вита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Zn-2,51, Cu-1,92, Mn-0,37, Mo-0,22, B-0,16, Fe-0,40, Co-0,11, Ni-0,006, N-3,20, K-0,06, S-9,34, Mg-2,28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Изагри-М, марка Форс Рост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Zn-3,36, Cu-3,76, Mn-0,37,Fe-0,54, Mg-2,37, S-15,2, Mo-0,22, B-0,16, Co-0,23, Li-0,06, Ni-0,02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Форс питание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N-6,9, P-0,55, K-3,58, Mo-0,67, B-0,57, Cr-0,12, V-0,09, Se-0,02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Nutrimix (Нутримикс)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S-15, Cu-3, Mn-4, Mo-0,04 Zn-3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Nutribor (Нутрибор)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В-8, N-6, MgO-5, Mn-1, Mo-0,04 Zn-0,1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NutriSEED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Cu-7 грамм/литр, Mn-50 грамм/литр, Zn-17 грамм/литр, N-30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Easy Start TE 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P-48, Mn-0,1, Fe-0,6,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Аминокат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(активные) аминокислоты-10%, всего N-3, в том числе аммонийный-0,6, нитратный-0,7, органический1,7, P2O5-1, K2O-1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АТЛАНТЕ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P2O5-18, K2O-16, (Р и К в форме фосфита калия-КН2РО3), салициловая кислота, бетаины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КЕЛИК К-SI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хелатный-15, Si2O-10 хелатирующий агент EDTA-2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Моно-Сера"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N-2, SO3-72, MgO-2,3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Моно-Бор"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Моно-Цинк"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Zn-6,1, N-5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"Микромак"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 0,61-3,55, Zn:0,52-3,11, В:0,18-0,61, Mn:0,18-0,49,Fe:0,19-0,49, Mo:0,27-1,14, Со:0,18-0,31, Se: 0,004-0,012, Cr: 0,031-0,194, Ni:0,008-0,015, Li:0,044-0,129, V:0,034-0,158, N:0,3-4,4, P2О5:0,2-0,6, K2О:0,84-5,9, SО3:1,0-5,0, MgО:0,34-2,08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"Микроэл"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 0,6, Zn: 1,3, В: 0,15, Mn: 0,31, Fe: 0,3, Mo: 0,2, Со: 0,08, Se:0,009, Cr:0,001, Ni: 0,006, Li: 0,04, N: 0,4, K2О: 0,03, SО3:5,7,MgО: 1,32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"Экомак"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Cu-0,97, Zn-0,98, B-0,35, Mn-0,58, Fe-0,35, Mo-0,09, N-2,4, P2O5-0,61, K2O-1,77, SO3-4,9, MgO-0,97, Co-0,18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Cu:0,06, Zn:0,13, В:0,016, Mn:0,05, Fe:0,03, Mo:0,05, Со:0,001, Se:0,001, N:27, P2О5:2, K2О:3, SО3:1,26, MgО: 0,15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Cu:0,07, Zn:0,16, В:0,02, Mn:0,05, Fe:0,07, Mo:0,05, Со:0,01, Se:0,002, N:5, P2О5:20, K2О:5, SО3:0,8, MgО:0,18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Cu:0,005, Zn:0,005, В:0,009, Mn:0,019, Fe:0,02, Mo:0,001, Со:0,001, Se:0,001, N:4, P2О5:5, K2О:12, SО3:3,5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IRON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K-NOW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MAXSOLI 20-20-20+ME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Cu-0,01, Fe-0,02, Mn-0,01, Zn-0,01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 BZnFe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B-6, Zn-9,Fe-5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ZINC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WHITE LABEL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борное удобрение "BORON"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Boron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Бороэтаноламин - 98-100, в том числе В - 10,6-11%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Супер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N-10,0%, К2О – 5,0%; MgO – 2,46%; SO3-0,35%, Cu-0,37%; В-0,37%, Fe – 0,07%; Mn- 0,04%; Zn-0,21%, Мо - 0,002%; аминокислоты – 2,86%; органические кислоты – 2,30%; моносахариды-0,00403%, фитогормоны – 0,00046%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Макро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–11,1 %; P2O5 - 4,03%; К2О - 6,47%; SO3 – 0,02 %; Cu – 0,01 %; В – 0,02 %; Fe – 0,02 %; Mn- 0,01 %; Zn – 0,01 %; аминокислоты – 3,0 %; органические кислоты – 0,7 %; полисахариды – 0,00388 %; фитогормоны – 0,00044 %.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Микро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3,98 %; MgO – 4,53 %; SO3 – 3,91 %; Cu – 0,51 %; В – 0,51 %; Fe – 0,60 %; Mn- 0,94 %; Zn – 0,50 %; Мо - 0,002%; аминокислоты – 5,19 %; органические кислоты – 5,30 %; полисахариды – 0,00379 %; фитогормоны – 0,00043 %; гуминовые кислоты – 0,25 %, фульвокислоты – 0,045 %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В-10,95 %; аминокислоты – 1,5 %; моносахариды – 0,00368 %; фитогормоны – 0,00042 %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Марганец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Mn-10,84 %; N- 2,66 %; SO3-4,41 %; аминокислоты – 1,39 %; органические кислоты – 7,20%; моносахариды – 0,00329 %; фитогормоны – 0,00038 %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Медь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5,40 %; SO3 – 2,66 %; Cu – 5,65 %; аминокислоты – 2,68 %; органические кислоты – 6,20 %; моносахариды – 0,00397 %; фитогормоны – 0,00045 %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7,67 %; N – 5,41%; SО3 – 3,61 %; аминокислоты – 2,78 %; органические кислоты – 8,35 %; моносахариды – 0,00385%; фитогормоны – 0,00044 %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Кальциевый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8,86 %, MgO – 0,71 %; SO3 – 0,77 %; СаО – 15,0 %; Cu-0,02 %; В – 0,04 %; Fe – 0,21 %; Mn - 0,11 %; Zn – 0,02 % ; аминокислоты – 0,78 %; органические кислоты – 0,10 %; полисахариды – 0,00347 %; фитогормоны – 0,0004 %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Фосфорный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4,53 %, Р2О5 – 30,00 %; В – 0,51 %; Zn – 0,51 %; SO3 – 0,25 %; аминокислоты – 0,08 %; органические кислоты – 4,5 %; полисахариды – 0,00365 %; фитогормоны – 0,00042 %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Молибденовый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3,34 %, SO3 – 0,25 %; В – 0,50 %л; Мо – 3,00 %; Zn – 0,50 %; аминокислоты – 4,26 %; органические кислоты – 16,5 %; полисахариды – 0,00417 %; фитогормоны – 0,00048 %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АМИНО 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N-1,7 %, MgO – 0,1 %; SO3 – 0,08 %; Cu-0,015 %; В – 0,01 %; Fe – 0,01%; Mn- 0,02 %; Мо – 0,006 %; Zn – 0,02 %; Р2 О5 –1,0 %; К2О–1,1 %, Si-0,004 %; Co – 0,004 %; аминокислоты – 35,0 %; моносахариды – 0,1 %; фитогормоны – 0,012 %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марки 3:18:18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3,0 %, Р2 О5 – 18,0 %; К2О –18,0 %; MgO–0,015 %; SO3 – 0,015 %; В – 0,022 %; Cu – 0,038 %; ; Fe – 0,07 %; Mn – 0,030 %; Мо – 0,015 %; Zn – 0,015 %;, Si–0,015 %; Co – 0,0015 %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марки 5:20:5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5,0 %, Р2 О5 – 20,0 %; К2О –5,0 %; MgO–0,010 %; SO3 – 0,010 %; В – 0,020 %; Cu – 0,040 %; ; Fe – 0,070 %; Mn – 0,035 %; Мо – 0,010 %; Zn – 0,010 %;, Si–0,010 %; Co – 0,001 %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марки 9:18:9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9,0 %, Р2 О5 – 18,0 %; К2О –9,0 %; MgO–0,012 %; SO3 – 0,012 %; В – 0,018 %; Cu – 0,04 %; ; Fe – 0,065 %; Mn – 0,028 %; Мо–0,012 %; Zn – 0,012 %;, Si–0,012 %; Co – 0,0012 %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"SunnyMix пшеница"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 P2O5-40% K2O-5,48% B-4,5% Zn-14,6% Mo-0,5% MgO-6,56% Mn-21,1% Fe-14% S-7,95 Cu-7,6%, органические кислоты-25грамм/литр, аминокислоты -25грамм/литр, стимуляторы роста и иммунитета растений - 10грамм/литр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N-4,05% B-10,2%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"SunnyMix универсальный"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N-2,33% P2O5-20,3% K2O-13,7% B-5,1% Zn-5,6% Mo-0,06% Co-0,01% MgO-8,2% Mn-8,13% Fe-1,0% Cu-1,6%, органические кислоты-25грамм/литр, аминокислоты -25грамм/литр, стимуляторы роста и иммунитета растений - 10грамм/литр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Zn-12,5%, N-16,4%, +аминокислоты -85грамм/литр, стимуляторы роста и иммунитета растений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подсолнечник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N-1,2% MgO-8,36% Mn-7,0% S-10,7%, Mo-4,0%, +органические кислоты -25грамм/литр, аминокислоты — 25 грамм/литр, стимуляторы роста и иммунитета растений — 10грамм/литр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бобовые вегетация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N-5,51% P2O5-20,2% K2O-13,7% B-3,4% Zn-1,7 %S-6,8 % Mo-0,2% Co-0,02% MgO-2,5% Mn-5,8% CaO-1,75% Fe-2,0% Cu-7,6%,органические кислоты-25грамм/литр, аминокислоты -25грамм/литр, стимуляторы роста и иммунитета растений - 10грамм/литр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семена зерновых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N-2,73% Cu-5,4% Zn-5,3% Mo-1,3% Mn-2,43%, CaO-3,41% Fe-3,85% +органические кислоты -25грамм/литр, аминокислоты — 25 грамм/литр, стимуляторы роста и иммунитета растений — 10грамм/литр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Актив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12%, фульвокислоты 2%, органические низкомолекулярные 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Rooter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P2O5-0,15, K2O-3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Leili 2000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N-9, P2O5-3, K2O-6, Fe-0,16, Mn-0,4, Zn-0,12, Cu-0,8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Сиамино Про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K2O-3, CaO-7, Mg-4,7, Fe-7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DOUBLE WIN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MgO-3, Fe-0,12, Mn-0,08, B-0,04, Zn-0,05, Cu-0,03, Mo-0,01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GUMIFULL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P2O5-2, K2O-8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Boron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P2O5-13, B-7,7, Cu-0,05, Fe-0,1, Mn-0,05, Zn-0,05,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Combi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K2O5-22,5, MgO-2, Mn-0,15, B-1,3, Mo-0,001, Cu-0,15, Fe-0,02, Zn-0,05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Aminoplant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P2O5-2, K2O5-2, аминокислота-12,5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Vita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N-4,1, Mn-3,0, Fe-0,5, Zn-0,5, SO3-5,7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3 303,6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Terios Universal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N-7,4; P2O5-10,6; SO3-2,3; Cu-1,7; Mn-1; Zn-1,7; Mo-0,3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5 714,3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Universal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N-11,4, P2O5-11,4, K2O-8,6, B-0,71, Cu-0,015, Fe-0,031, Mn-0,026, Co-0,001, Zn-0,71, Mo-0,002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Microplant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K2O-10; MgO-3; SO3-13; B-0,3; Cu-0,05; Fe-1; Mn-1,5; Zn-1; Mo-0,01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3 357,1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SUPER FK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P2O-18,8%, K2O-6,3%, Na2O-5,8%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Mantrac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N-3,8%, Mn-27,4%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- 80,0-90,0%, K2O-9,0%, S-3,0%. Fe-0,01-0,20%, Mn-0,01-0,12%, Cu-0,01-0,12%, Zn-0,01-0,12%, Mo-0,005-0,015%, Se-0-0,005%, B-0,01-0,15%, Co-0,01-0,12%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БМ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– 80,0-90,0%, K2O-5,0-19,0%, S-3,0%. Fe-0,01-0,20%, Mn-0,01-0,12%, Cu-0,01-0,12%, Zn-0,01-0,12%, Mo-0,005-0,015%, Se-0-0,005%, B-0,01-0,15%, Co-0,01-0,12%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ВМ- NPK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– 40,0-45,0%, K2O-5,0-19,0%, S-1,5%. Fe-0,005-0,1%, Mn-0,005-0,06%, Cu-0,005-0,06%, Zn-0,005-0,06%, Mo-0,003-0,008%, Se-0-0,002%, B-0,01-0,15%, Co-0,005-0,06%, N-0,1-16,0%, P-0,1-24,0%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Б СУПЕР БИО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– 80,0-90,0%, K2O-9,0%, S-3,0%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ФУЛЬВОГУМАТ, марки ЭКСПРЕСС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N-2,5%, K-1,35%, S-2,5%, калийные соли гуминовых кислот-12%, калийные соли фульвовых кислот-3%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ФУЛЬВОГУМАТ, марки ЭКСТРИМ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калийные соли гуминовых кислот-14%, калийные соли фульвовых кислот-4%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ФУЛЬВОГУМАТ, марки БИОСТАРТ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калийные соли гуминовых кислот-45%, биокатализатор &lt;50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09-12-40+0,5MgO+ME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P2O5-12%, K2O-40%, MgO-0,5%, В-0,03%, Cu-0,04%, Fe-0,12%, Mn-0,06%, Mo-0,005%, Zn-0,06%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10-45-15+0,5MgO+ME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P2O5-45%, K2O-15%, MgO-0,5%, В-0,03%, Cu-0,04%, Fe-0,12%, Mn-0,06%, Mo-0,005%, Zn-0,06%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20 -20-20+0,5MgO+ME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P2O5-20%, K2O-20%, MgO-0,5%, В-0,03%, Cu-0,04%, Fe-0,12%, Mn-0,06%, Mo-0,005%, Zn-0,06%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19-19-19+2MgO+ME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P2O5-19%, K2O-19%, 2MgO+ME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522 321,0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03-07-37+2MgO+ME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P2O5-7%, K2O-37%, 2MgO+ME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13-40-13+ME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P2O5-40%, K2O-13%+ME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Nutriflex C 17-7-21+3MgO+TE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N-17%, P2O5-7%, K2O-21%, MgO-3%, B-0,04%; Cu-0,06%, Fe-0,2%, Mn-0,25%, Mo-0,007, Zn-0,04%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577 200,0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Nutriflex T 15-8-25+3,5 MgO+TE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P2O5-8%, K2O-25%, MgO-3,5%, B-0,03%; Cu-0,004%, Fe-0,2%, Mn-0,25%, Mo0,007, Zn-0,05%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Nutriflex S 14-6,5-26+3,2MgO+TE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P2O5-6,5, K2O-26, 3,2MgO+МЕ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Nutriflex F 18-6-19+3MgO+TE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P2O5-6, K2O-19+3MgO+TЕ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Powerfol B SP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Powerfol Boron SL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N-5,0; B-10,9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Flower&amp;Fruit SC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N-9,2; P2O5-6,8; K2O-18,2; SO3-2,3; B-0,101; Fe-0,051; Mo-0,005; Mn-0,021; Zn-0,051; Cu-0,021; аминокислоты-0,8; ауксины-0,68; цитокинины-0,41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Speedfol Amino Calmag SL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CaO-6,7; MgO-2,7, аминокислоты-33,5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Starter SC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N-10,6; P2O5-12,1; K2O-13,1; SO3-3,5; B-0,101; Fe-0,051; Mo-0,005; Zn-0,051;Mn-0,021; Cu-0,021; аминокислоты-0,8; ауксины-0,68; цитокинины-0,41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Vegetative SC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N-16,5; P2O5-7,6; K2O-12,0; SO3-2,3; B-0,101; Fe-0,051; Mo-0,005; Zn-0,051; Mn-0,021; Cu-0,021; аминокислоты-0,8; ауксины-0,41; ауксины-0,41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Speedfol Marine SL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N-0,3; P2O5-7,3; K2O-4,9; B-0,089; Zn-0,26; аминокислоты-5,1; цитокинины - 0,025, ауксины-8,8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GG 15-30-15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GG 19-19-19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11-44-11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P2O5-44, K2O-11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15-30-15+2MgO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19-19-19+1MgO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K2O-19, 1MgO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26-12-12+2MgO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P2O5-12, K2O-12,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Foliar 21-21-21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P2O5-21,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Foliar 8-52-17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P2O5-52, K2O-17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Foliar 23-7-23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P2O5-7, K2O-23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GG 16-8-32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Drip 14-7-21+2MgO2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Drip 14-7-28+2MgO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K2O-28,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Drip 12-5-40+2MgO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Foliar 16-8-34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Foliar 12-5-40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Pастворимые NPK удобрения Poly-Feed 9.0.1. Окислитель с Нитратом Аммония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P2O5-10, K2O-27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Poly-Feed 10.0.1 с Нитратом Аммония. Формула Poly-Feed GG 20-9-20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P2O5-9,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18-14-18+2MgO+ME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20-10-10+4MgO+ME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12-9-34+3MgO+ME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P2O5-9,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12-42-8+3MgO+ME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P2O5-42, K2O-8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10-52-10+ME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P2O5-52, K2O-10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20-10-20+ME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16-8-24+ME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18-18-18+ME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12-45-12+ME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P2O5-45, K2O-12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18-6-12+ME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P2O5-6, K2O-12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975 000,0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15-7-15+2MgO+ME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P2O5-7, K2O-15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12-32-5+1,2MgO+ME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P2O5-32, K2O-5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Гранулированное удобрение. NPK формула 10-10-20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Гранулированное удобрение. NPK формула 14-7-21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органоминеральное "Гумат калия"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N-156,8 миллиграмм/килограмм, P-50 миллиграмм/килограмм, К-80 миллиграмм/килограмм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BIG ASPRIN 5-15-30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NO3-N-3; NH4-N-2; Р2О5-15; K2O-30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MAG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NO3-N-6; MgO-9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AVAMIN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органический-45%, углерод-16%, N-2,3%, аминокислоты - 4 K2O-6%, pH - 3,3-5,3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AVAMINО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органический -70%, углерод-19%, N-5,6%, аминокислоты - 34, максимальная влажность - 20%, pH - 2,7-4,7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REAP POWER 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органический -35%, углерод-19%, N-1,5%, K2O-2%, pH - 4,4-6,4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ZEKFUL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органический 45%, углерод-19%, N-2,8%, K2O-5%, pH - 3,5-5,5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Amino Asit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органический -45, углерод-15, N-3,5, аминокислоты-13,5, К2О-6,4, Ph-2,3-4,3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Avonof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органический -45, углерод-19, N-2,7, K2O-3,5, Ph3,5-5,5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ROOT HUMATE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органический -13, гумин-фульво кислоты-12, K2O-1, Ph7,3-9,3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Старт"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янтарная кислота-3; арахидоновая кислота-0,0001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Рост"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янтарная кислота-4; аминокислоты-6,6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Антистресс"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арахидоновая кислота-0,0001; тритерпеновые кислоты-0,2; аминокислоты-4,5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Агрохимикат "Контур" марки "Контур Аргент"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ионы серебра-0,05; комплекс аминокислот-4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Профи"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N-8; Р2О5-4,5; Fe-0,04; Zn-0,015; Mn-0,04; Cu-0,015; MgO-0,5; Mo-0,001; гуминовые кислоты-7; фульвокислоты-3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Intense Grain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Р2О5-15; K2O-20; B-0,2; Fe-0,05; Mn-0,5; Mo-0,2; Zn-0,5, аминокислота L-пролин - 0,7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IKAR NB 5-17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NH2-5; B-12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IKAR ELAIS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NH4-10; S-24; Mo-0,4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IKAR ZINTO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NO3-6,6; Zn-13; Mn-1,35; Cu-0,13; органическое вещество-0,13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Mendelenium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SO3-10; B-0,7; Fe-4; Mn-2; Mo-0,35; Zn-0,7; аминокислота L-пролин - 0,5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HIGO Infa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Р2О5-4; К2О-2; аминокислоты-26; свободные аминокислоты не меньше 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IKAR FOSTO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NО3-6,5; Р2О5-25,5; Mg-1,35; Zn-0,5; Mn-0,9; аминокислоты-6,3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Intense Veggies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Р2О5-29; K2O-6,5, Mn-1,5; Cu-1,2, Fe-0,3,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Enzo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NO3-7,4, Mn-13, Zn-0,8, аминокислота L-пролин-0,33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Kalisto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K2O-34, аминокислота L-пролин-0,1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Kalisi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P2O5-9, K-20, Si-4, аминокислота L-пролин-0,3, экстракт морских водорослей-0,1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HIGO Cold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вещества-25, аминокислота L-пролин-0,3, салициловая кислота-0,005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Koral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NO3-8,5, CaO-15, аминокислота-2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"Azofix"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Azotobacter vinelandii MVY -72,5; Р2О5 -8,21; К2О-9,78; СаО-0,69, MgO-0,25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"Fosfix"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Bacillus megaterium MVY-011 -55,8; N-1,85; Р2О5 -1,04; К2О-21,1, СаО-0,47, MgO-0,12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"Bactoforce"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Bacillus mojavensis MVY-007 -97; N -0,75; Р2О5-0,21; К2О-1,52; СаО-0,17; MgO- 0,13; Cu -0,00083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"БОРОГУМ"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S-0,04, Mn-0,05, Cu-0,01, Zn-0,01, Mo-0,005, Co-0,002, Li-0,0005, Se-0,0002, Cr-0,0007, калийные соли БМВ-гуминовых кислот-1,5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"БОГАТЫЙ" марки "5:6:9"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P2O5-6,K2O-9, B-0,7, S-0,04, Co-0,002, Cu-0,01, Mn-0,05, Zn-0,01, Mo-0,007, Cr-0,0001, Ni-0,002, Li-0,0005, Se-0,0002, БМВ-гуматы калия, фитоспорин-М (титр не менее 2x10 живых клеток и спор на 1 миллилитр)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"БОРОГУМ- М" марки "Комплексный"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B-4, S-0,17, Fe-0,05, Cu-0,2, Zn-0,01, Mn-0,02, Mo-0,05, Co-0,005, Ni-0,001, Li-0,0002, Se-0,0001, Cr-0,0002, калийные соли БМВ-гуминовых кислот-1, фитоспорин-М (титр не менее 1,5x10 колониеобразующая единица/миллилитр)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"БОРОГУМ- М" марки "Мо"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B-7, S-0,04, Cu-0,01, Zn-0,01, Mn-0,04, Mo-3, Co-0,002, Ni-0,002, Li-0,0002, Se-0,0001, Cr-0,0005, калийные соли БМВ-гуминовых кислот-2, фитоспорин-М (титр не менее 5x10 колониеобразующая единица/миллилитр)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МЕГАМИКС-Семена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P2О5-0,50, K2О-5, S-4,60, MgO-1,90, Cu-2,90, Zn-2,70, Fe-0,40, Mn-0,28, B-0,40, Mo-0,60, Co-0,25, Cr-0,05, Se-0,01, Ni-0,01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МЕГАМИКС-Профи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N-0,50, K2О-0,01, S-2,50, MgO-1,30, Cu-0,60, Zn-1,20, Fe-0,30, Mn-0,30, B-0,15, Mo-0,40, Co-0,08, Cr-0,03, Ni-0,01, Se-0,01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МЕГАМИКС-Азот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N-15,0, S-0,70, MgO-0,50, Cu-0,20, Zn-0,20, Fe-0,10, Mn-0,08, B-0,07, Mo-0,05, Co-0,01, Se-0,05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N-2,00, К2O-11,00, S-0,50, MgO-0,25, Cu-0,10, Zn-0,25, Fe-0,05, Mn-0,05, B-0,035, Mo-0,01, Co-0,015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B-10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ECOLINE Boron (Premium)-ЭКОЛАЙН Бор (Премиум)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B-14, N-4,5, аминокислоты L-a-1,0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Бор (органический) - ECOLINE Boron (organic)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B-15,5, N-6,5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Ecoline Oilseeds (chelates) - ЭКОЛАЙН Масличный (Хелаты)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K2O-6, MgO-2,8, SO3-7, Fe-0,8, Mn-1,7, B-2,1, Zn-0,7, Cu 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(К) - ECOLINE Phosphite (К)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-53, K2O-35, N-0,6, B-1,4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3 459,0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(К-Амино) - ECOLINE Phosphite (К-Amino)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-25, K2O-17, N-4, aминокислоты L-a-7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(К-Zn) - ECOLINE Phosphite (K-Zn)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-32, K2O-17, Zn (хелат ЕДТА) - 3,5, B-0,8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Квицелиум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Fe-2,4, Mn-0,6, B-0,24, Zn-0,6, Cu-0,6, Mo-0,02, L-a-aминокислоты-7,5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Здоровье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- 2,7, L-a-aминокислоты-8, фитогормоны-75 миллионная доля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Фосфито -NP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P2O5 (фосфит) -60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Корнерост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 (фосфит) -5, K2O-3, L-a-aминокислоты-3, фитогормоны-22 ррm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Gros Phosphite-LNK-Грос Фосфито -LNK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 (фосфит) - 20, K2O-15, L-a-aминокислоты-2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35-0-0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B-4, Mo-0,05, Cu-0,1, Zn-0,1, Mn-0,1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S-4,7, Cu-0,03, Zn-5,3, Mg-0,025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18-18-18 Ме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S-1,7, Fe-0,1, B-0,1, Mo-1,5, Cu-0,4, Zn-0,4, Mn-0,4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0-20-35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P2O5-20, K2O-35, S-7,5, B-2, Mo-0,2, Cu-0,2, Zn-0,2, Mn-0,2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15-5-23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P2O5-5, K2O-23, S-9,7, Fe-0,2, B-0,05, Cu-0,3, Zn-0,3, Mn-0,3, Mg-2,2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3-11-26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P2O5-11, K2O-26, S-12,5, Fe-0,25, B-0,1, Cu-0,55, Zn-0,55, Mn-0,5, Mg-4,5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14-14-14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P2O5-14, K2O-14, S-6,1, Fe-0,25, B-0,1, Cu-0,65, Zn-0,65, Mn-0,55, Mg-3,4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14-5-15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P2O5-5, K2O-15, Cu-0,1, Zn-0,1, Mn-0,1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17-6-18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P2O5-6, K2O-18, S-4,8, Fe-0,25, B-0,1, Mo-1,5, Cu-0,8, Zn-0,8, Mn-0,9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S-2,2, Fe-0,1, B-0,04, Cu-0,25, Zn-0,25, Mn-0,20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Бигус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- 0,271, K - 0,054, Mg - 0,015, Ca - 0,076, Cu - 000,214, Fe - 0,443, Mn - 0,00457, Zn - 0,0022, В - 0,000667, Мо - 0,000410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С / АРИАМИН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N-6, C-18, MgO-1, Mn-0,5, Zn-0,5, аминокислоты-7,5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Vitalroot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P2O5-13, K2O-5, GA142-25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5 302,2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Starflor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MgSO4-30,10%, Na2MoO4-0,06%, GA142-20%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Tonivit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P2O5-13, K2O-5, GA142-25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5 302,2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Humasporin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органический-0,25, гуминовые кислоты-9,6, гидроксикарбоновые кислоты-2,4, сублимированная смесь бактериальных штаммов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Carb-K-Amino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с агентом-16, P2O5 с агентом-6, гидроксикарбоновые кислоты-20, аминокислоты-4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Carb-N-Humic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- 20, в том числе органический-2, в том числе мочевинный-18, гуминовые кислоты (гуматы)-6, гидроксикарбоновые кислоты-2, аминокислоты-6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КомбоАктив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- 8, в том числе органический-2, в том числе Мочевинный - 6, Сu с агентом- 3,5, Mn с агентом -3,5, Zn с агентом -0,25, гидроксикарбоновые кислоты-18, аминокислоты-8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Семя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- 6, N органический - 2, N мочевинный - 4, Р2О5 - 2,5, К2О - 2,5, MgO - 2,5, B - 2, Co - 0,10, Cu - 1, Fe - 1,2, Mn - 1,2, Mo - 0,25, Zn - 1,2, гидроксикарбоновые кислоты-20, аминокислоты-8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micro Amino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- 15, в том числе органический-2, в том числе мочевинный - 1, в том числе нитратный - 12, Zn с агентом -12, гидроксикарбоновые кислоты-18, аминокислоты-8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micro Hydro 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- 12, в том числе органический - 2, мочевинный - 10, MgO с агентом - 4, B бороэтаноломин - 2, Cо с агентом - 0,1, Cu с агентом - 0,8, Fe с агентом - 5, Mn с агентом - 2,5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3 174,6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micro Amino B/Mo Humic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- 10, в том числе органический - 1,5, B бороэтаноломин - 12, Мо с агентом - 1, гуминовые кислоты (гуматы) - 4, гидроксикарбоновые кислоты-4, аминокислоты-4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Reasil® Soil Conditioner для восстановления плодородия почв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органический на сухое вещество - 1,5, Р2О5 на сухое вещество - 1,5, К2О на сухое вещество - 1,5, общее органическое вещество на сухое вещество - 75-80, общий гуминовый экстракт на сухое органическое вещество - 90-95, гуминовые кислоты природные - 54-56, гуминовые кислоты (калиевые соли) - 40, фульвокислоты природные - 4-6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Reasil® Soil Conditioner для органического земледелия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органический на сухое вещество - 1,2-1,7, общее органическое вещество на сухое вещество - 80-85, общий гуминовый экстракт на сухое органическое вещество - 90-95, гуминовые кислоты природные от- 95-96, фульвокислоты природные от - 4-5, гидроксикарбоновые кислоты-16, аминокислоты-8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Гумат K/Na с микроэлементами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- 3,5, N органический - 0,25, N мочевинный - 3,25, Р2О5 - 0,50, К2О - 2,5, MgO - 0,10, B - 0,10, Co - 0,01, Cu - 0,05, Fe - 0,12, Mn - 0,12, Mo - 0,025, Zn - 0,12, гуминовые кислоты - 7, гидроксикарбоновые кислоты-0,60, аминокислоты-2,40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АгроБор Ca (AgroBor Ca)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Са-20, В-0,9, В2О3-2,9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АгроБор Р (AgroBor 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Р2О5-0,5, В-17, В2О3-56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В-0,6, Cu (хелат) -0,4, Fe (хелат) - 3,5, Mn (хелат) - 2,5, Mo - 0,15, Zn (хелат) - 2, Co (хелат) -0,02, Ca (хелат) - 3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Mg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N-4,4-5,4, MgO - 5,0-6,2, аминокислоты 19,0-23,4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N-4,4-5,4, Mn - 6,0-7,4, аминокислоты 19,0-23,4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N-10,5, аминокислоты - 59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NPK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N-6,8, P2O5-20,4, K2O-13,6, аминокислоты - 43,5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Максифол Динамикс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N-7,7, K2O-1,45, аминокислоты - 32,8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Максифол Мега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N-5,8, K2O-1,5, Fe (ЭДТА) - 1,3, Mn (ЭДТА) - 1,9, Zn (ЭДТА) -2,5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Максифол Рутфарм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N-4,6, K2O-2,4, Zn (хелат) -0,23, аминокислоты - 13,9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Максифол Экстра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N-1,3, K2O-7,8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SALIFORT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Р2О5 - 24, К2О - 47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Nano Silica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NH2-15,6, SiO2-2,5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 Сера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 Молибден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- 15,6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марки:Лебозол – Цинк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- 39,8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Лебозол-Кальций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- 16,8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 –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Лебозол, марки: Лебозол-Нутриплант 8-8-6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-8, N аммиачный -2,4, N нитратный -1,8, N карбамидный -3,8, Р2О5 - 8, К2О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Лебозол, марки: Лебозол-Нутриплант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общий -27, N аммиачный -3,6, N нитратный -4,7, N карбамидный -18,7, MgO - 3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Лебозол-Нутриплант 5-20-5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-5 %, N аммиачный - 3,3 %, N карбамидный - 1,7 %, Р2О5 - 20 %, К2О - 5 %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Лебозол- РапсМикс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- 9, S - 9,2, B - 4,1, Mn - 4,8, Mo - 0,5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- Полный уход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- 9,13, Р2О5 - 0,9, К2О - 1,88, MgO - 1,7, B - 0,1, Cu - 1,5, Mn - 1,5, Zn - 0,5,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3 428,5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 – МагС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- 29,8, S - 22,3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Лебозол-ТриМакс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- 8,4, Mn - 11,8, Zn - 8,4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 - Медь-Хелат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Лебозол-КвадроС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Mn-12,2, S-12, Zn-6, Cu-4,8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- МагФос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N-3%, MgO-7%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Аминозол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 аминокислоты - 55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CAL-HIGH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- 3,8, P - 33, K - 0,1, S - 2,3, Ca - 18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NP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- 14, P - 23, K - 0,1, S - 5, Ca - 8,5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POTATO 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- 5, P2O5 - 25, K2O - 5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- 1,5, P2O5 - 2,5, K2O - 0,4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N-Hance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- 2, P2O5 - 3, Ca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Prairie Pride В (10-40-6)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P2O5 - 40, K2O - 6, S - 4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Prairie Pride A (1-3-3)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 P2O5 - 3, K2O - 3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 Guard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 NO3-N - 7, NH4-N - 2, K2O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HanseBioSulfur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 Premix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N-5,5, P2O5-16, K2O-0,1, Ca-7,5, S-4,0, Fe-0,3, MgO-0,2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Fe-2%, Zn-0,5%, Mycorrhiza propagules 100 колоний/миллилитр, Trichoderma 1^10 споры/миллилитр, бактерий Bacillus subtilis, Bacillus megaterium 2^10 споры/миллилитр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Fe-2%, Zn-0,5%, Mycorrhiza propagules 20 колоний/ миллилитр, Trichoderma 2^10 споры/миллилитр, бактерий Bacillus subtilis, Bacillus megaterium 4^70 споры/миллилитр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Fe-2%, Zn-0,5%, Mycorrhiza propagules 10 колоний/ миллилитр, Trichoderma 1^10 споры/миллилитр, бактерий Bacillus subtilis, Bacillus megaterium 2^10 споры/миллилитр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5 401,8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SULFUR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S-21, SO3-52,5, B-0,01, Fe EDTA-0,02, Mn EDTA-0,012, Zn EDTA-0,004, Cu EDTA-0,004,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Combi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K2O-15, MgO-2, B-1, Fe EDTA - 0,1, Mn EDTA - 0,05, Zn EDTA-0,004, Cu EDTA-0,05, Mo-0,001, хлориды - 10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P 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N-10,4, P2O5-31,1, B-0,02, Fe EDTA - 0,1, Mn EDTA - 0,05, Zn EDTA-1,04, Cu EDTA-0,05, Mo-0,001, сульфаты-0,15, хлориды - 0,1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Asco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S-1, B-0,4, Fe LSA -0,8, Mn LSA -0,7, Zn LSA -0,1, Mo-0,02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Grain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K2O-10, S-2,4, B-0,1, Mn EDTA - 2,0, Zn EDTA-1,5, Cu EDTA-1,0, Mo-0,02, хлориды - 0,1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AminoBio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P2O5-2, K2O-2, аминокислоты - 12,5, в том числе свободные аминокислоты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TERIOS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N-7,3, P2O5-7,3, S-2, Mn EDTA - 1,8, Zn EDTA-1,8, Cu EDTA-1,8, хлориды - 0,1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Осеаn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в том числе органический - 2%, P2O5 - 1,83%, К2О - 1,2%, экстракт морских водорослей Ascophyllum nodosum A142, в том числе свободные аминокислоты - 46,5%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Oceangrow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SO3 - 7,1%, MgO - 3,5%, Бороэтаноламин &lt;5%, в том числе B - 2,07%, N (в том числе органический) - не менее 1,7%, Mo - 0,02%,экстракт морских водорослей, в том числе свободные аминокислоты - 30%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Bio Ascofol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- 3 - 3,8%, Mn - 0,8 - 1,01%, Zn - 0,5 - 0,63%,экстракт морских бурых водорослей основа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Boron Extra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- 1,2-1,5%, B - 6,6-8,5%, Mn - 1,6-2,0%, Mo - 0,275-0,35%, S - 0,94-1,2%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MICRO ACTIVE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в том числе органический - 2-2,6%, P2O5 - 2-2,6%, К2О - 7,5-9,9%, S - 1,3-1,7%, Mn EDTA - 1,2-1,5%, Zn EDTA - 1,2-1,5%, aминокислоты - 12,4-16,3%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Nutriland Plus Grain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P2O5 -45%, K2O – 10%, B – 0,5%, Cu – 0,5%, Fe – 1%, Mn – 1%, Mo – 0,3%, Zn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- 3, в том числе нитратный - 2,8, мочевинный - 0,2, Zn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нитратный - 8, Ca - 10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 PLEX B-MOLY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мочевинный - 5, B - 3,3 Мо - 0,5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 PLEX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мочевинный - 5, Fe - 5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B-FOL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- 10%, N - 60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 START 8-31-4 -export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- 8%, в том числе аммонийный - 8%, Р2О5 - 31%, К2О - 4%, экстракт водорослей - 4%, альгиновая кислота - 0,033%, маннитол - 0,12%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 PROMINO 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- 6,3%, N органический - 2,1%, органический углерод - 8,4%, аминокислоты - 15%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SEMELE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Р2О5 - 32%, К2О - 23%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Гумат-Антистресс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- 2, Р2О5 - 0,50, К2О - 1, MgO - 0,04, B - 0,01, Co - 0,01, Cu - 0,05, Fe - 0,04, Mn - 0,07, Mo - 0,02, Zn - 0,07, гуминовые кислоты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гуминовое жидкое "ТЕРРА7"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органический - 1,43, K2O - 6,2, Na - 5,2, P2O5 - 2,3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НЕРТУС АЗОМИКС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микроудобрение "Зеромикс"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Ag-0,3; B-0,33; Cu-0,45; Zn-0,8; Mn-0,8; Mo-0,1; Co-0,03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удобрение "Зеромакс"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- 5,84%, Р2О5 - 2,94%, Ag-0,15%; Zn-3; Mo-0,3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"ЗероМаксФос"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Р2О5 - 3,7%, К2О - 5,8%, Mo-0,13%, Se-0,043 миллиграмм/кубический дециметр, коллоидное серебро 500 миллиграмм/литр+полигексаметиленбигуанид гидрохлорида 100 миллиграмм/литр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SICOGREEN-B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- 20, P - 20, K - 20, MgO - 2, TE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SICOGREEN-P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- 42, K - 10, MgO - 3, тяжелые элементы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SICOGREEN-K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- 10, K - 40, MgO - 2, тяжелые элементы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super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- 6,5, P - 25, K - 6,5, тяжелые элементы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Amino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 аминокислоты – 766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FERRO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PLANTIN FER 648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FERTYAX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N-6,3, P2O5-13,2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FOLIAPLANT K52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N-3,3, K2O-52,1, B-0,0300, Cu-0,0297, Fe-0,0490, Mn-0,0396, Mo-0,0054, Zn-0,0295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NITARD GOLD 20-20-20 + 2MgO +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Р2О5-20, K2O-20, MgO-2, B-0,0070, Cu-0,0015, Fe-0,0100, Mn-0,0150, Mo-0,0015, Zn-0,0070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OLIGOMIX №8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B-6,2100, Cu-0,9300, Mn-8,8000, Zn-11,0500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PLANTAFIT GOLD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жидкое универсальное ВИ-АГРО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N-26,6-31,48%; MgO-2,8-3,48%; Fe-0,017-0,38%; SO3-0,22-2,07%; B-0,017-0,38%; Cu-0,17-0,38%; Zn-0,009-0,38%; Mn-0,24-1,014%; Co-0,002-0,008%; Mo-0,002-0,012%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комплексное Ви-агро-Альфа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- 4,16-6,66%, Р2О5 - 5,83-6,66%, К2О - 3,75-4,58%, SО3 - 3,33-4,16%, Fe - 0,5-0,83%, В - 0,5-0,83%, Cu - 0,66-0,83%, Zn - 0,66-0,83%, Mn - 0,5-0,83%, Мо - 0,008-0,016%, Со -0,004-0,008%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жидкое Ви-Агро-Бетта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- 9,5-11,5%, N - 3,7-5,2%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жидкое "ВИ-АГРО-БорМолибден"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N-3,07-4,61%, B-6,15-9,23%, Mo-0,38-1,15%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жидкое "ВИ-АГРО-Цинк"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N-1,6-3,2%, Zn-8,0-10,0%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TRIBOdyn Foliar Fertilizer: Lithovit Standard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CaCO3 - 60, CaO - 35, SiO2 - 12, MgO - 2, Fe - 1, Mn - 0,02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TRIBOdyn Foliar Fertilizer: Lithovit Forte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CaCO3 - 60, CaO - 35, SiO2 - 12, MgO - 2, Fe - 1, Mn - 0,02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TRIBOdyn Foliar Fertilizer: Lithovit Boron 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CaCO3 - 50, CaO - 28, SiO2 - 9, B - 5, MgO - 1,8, Fe - 1, Mn - 0,02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Lithovit Amino 25 - Tribodyn Foliar Fertilizer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CaCO3 - 50, CaO - 28, SiO2 - 9, N - 3 total nitrogen, MgO - 1,8, Fe - 0,5, Mn - 0,02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ALFA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-3,5, Mn - 1,5, Zn - 1,5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-5, B - 0,2, KP - 0,05, Fe - 0,1, Mn - 0,05, Zn - 0,07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 Boost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P-45, S-5,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марки NPK 6:24:12 + 2% Ca + 5% S + 0.05%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P-24, K-12, Ca-2, S-5, Zn-0,05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марки NPK 7:21:21 + 4% S + 0.05%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N-7, P-21, K-21, S-4, Zn-0,05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марки NPK 8:15:15 + 3% Ca + 9%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N-8, P-15, K-15, Ca-3, S-9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марки NP 16:20 + 12% S + 0.05%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N-16, P-20, S-12, B-0,05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NutriMap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P-40, Ca-2, S-4, Zn-0,1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минеральное удобрение "Оракул" марки: "Оракул мультикомплекс"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18, P2O5 – 0,66, K2O – 4,4, SO3 - 3,6, Cu – 0,8, Zn – 0,8, B – 0,6, Fe – 0,6, Mn – 0,6, Mo –0,012, Co – 0,005, колофермин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бора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– 15,5, колофермин (в том числе N – 6,0, колофермин – 28)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цинка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12, колофермин (в том числе N – 5,2, SO3 – 7,3, аминокислоты – 28,1)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минеральное удобрение "Оракул" марки "Оракул сера актив"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– 7,6, колофермин (в том числе N – 11,5, Na2O – 19,7)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меди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– 10, колофермин (в том числе N – 8,9, SO3 – 12,6, коламин – 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железа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6,5, колофермин (в том числе N – 7,3, SO3 – 9,3, аминокислоты – 8,9)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марганца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– 5, колофермин (в том числе N – 3, SO3 – 7,5, аминокислоты – 13,9)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минеральное удобрение "Оракул" марки "Оракул семена"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2,0, P2O5 – 9,9, K2O – 6,5, SO3 – 5,7, Fe – 1,5, Mn – 1,5, Cu – 0,54, Zn – 0,54, B – 0,18, Mo – 0,04, Co – 0,001, колофермин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молибдена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– 13, колофермин (в том числе N – 7,1, аминокислоты – 20,3)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9 359,5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 Nova 12-12-36+ME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NH4-N- 2%, NH2-N-10%,Р2О5-12%, К2О-36%, Сu-0,05 %, Fe-0,05%, Мn- 0,05 %, Mo- 0,001%, Zn-0,05%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 Nova 13-40-13 +МE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NH4N- 8%, NH2-N-2%,Р2О5-40%, К2О-13%, Cu-0,05%, Fe-0,05%, Mn- 0,05%, Mo- 0,001 %, Zn-0,05%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 Nova 7-7-40 +МE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NH4-N-4%, NH2-N-3%,Р2О5-7%, К2О-40%, Сu-0,05%, Fe-0,05%, Мn- 0,05%, Мо-0,001%, Zn-0,05%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 Nova 20-20-20 +МE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NH4-N- 4%, NO3-N-43%, NH2-N-13%,Р2О5-20%, К2О-20%, Сu -0,05%, Fe-0,05%, Мп- 0,05%, Mo- 0,001%, Zn-0,05%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"Азот"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- 30%; P - 2,5%; K - 4,2%; Mn - 0,05%; Mg - 0,5%; Mo - 0,1%; Co - 0,05%; S - 2,5%; Cu - 0,2%; B - 0,05%; Zn - 0,3%; Se - 0,05%; Fe - 0,1%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"Калий"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- 3%; P - 7%; K - 15%; S - 5%; Mg - 2%; Zn - 0,1%; Cu - 0,2%; Fe - 0,1%; Mn - 0,05%; Mo - 0,05%; B - 0,05%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"Трио"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- 4%; P - 7%; K - 1%; S - 9,5%; Mg - 2,3%; Zn - 2,5%; Fe - 0,4%; Mn - 0,4%; Mo - 0,2%; Cu - 2%; Со - 0,11%, Ni - 0,0006%; аминокислоты - 15%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"Супер"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- 7%; P - 0,6%; K - 4%; S - 15%; Mg - 2,5%; Zn - 3,4%; Cu - 3,8%; Fe - 0,6%; Mo - 0,7%; V - 0,09%; Mn - 0,4%; Со - 0,2%, Ni - 0,02%; Li - 0,06%; B - 0,60%; Se - 0,02%; Cr - 0,12%; аминокислоты - 15%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"Цинк"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- 15%; аминокислоты - 8%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"Сера"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- 25%; Cu - 0,9%; Zn - 0,9%; Fe - 0,2%; Mn - 0,9%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"ФосфорКалий"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 - 10%; K - 10%; Cu - 0,9%; Zn - 0,9%; Fe - 0,2%; Mn - 0,9%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"БорМолибден"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- 10,9%; Mo - 0,5%; Cu - 0,1%; Zn - 0,1%; Fe - 0,1%; Mn - 0,1%; моноэтаноламин - 17,4%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"Марганец"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- 20%; аминокислоты - 8%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"Медь"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- 20%; аминокислоты - 8%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"Молибден"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 - 9%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"Кремний"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 - 15%; K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"Магний"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 - 11%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"Кальций"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"SMARTFERT" марки NPK 15-15-15+15S+ME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 - 15%, K - 15%, SO3 - 15%, Zn - 0,20%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"POTEX"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- 1,5%, N общий органический - 1,5%, K2О - 4%, органическое вещество - 30%, органический карбонат - 16%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 KALIFOS"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- 1%, NO3 - 1%, P2O5 - 10,2%, K2O - 25%, B - 0,6%, Cu - 0,1, pH 6-8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"Boranit-Mo"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B - 6%, Mo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"Curanit"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- 5%, Cu - 1%, органическое вещество - 55%, аминокислоты - 8%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"Grain-Vittal"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S - 21%, SO3 - 52,5%, B - 0,01, Fe - 0,02%, Mn - 0,012%, Zn - 0,004%, Cu - 0,004, Mo - 0,001%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"Mais-Vittal"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- 5%, P2O5 - 25%, Zn - 4%, Mn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"Rapsol-Vittal"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- 5%, Cu - 1%, Zn - 3%, Mn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"Vittal 355"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Zn - 5%, Mn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Органо-минеральное удобрение Millerstart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- 0,5%, экстракт морских водорослей - 99,5%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АМИНОАЛЕКСИН (AMINOALEXIN)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- 1%, P - 30%, K - 20%, L-a-аминокислоты - 4%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L 80 Zn+P+S+N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- 5,9%, P - 19%, S - 5,3%, N - 3%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L 44 Mn +Mg+S+N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- 18-23%, Mg - 10-13%, S - 2,5-4,8%, N - 0,1-0,4%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биоудобрение "БиоАзоФосфит"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азотфиксирующий компонет - 50%, фосфатмобилизующий компонент - 50%, (вспомогательные вещества: меласса, К2НРО4, СаСО3, MgSO4, NaCl, Fe (SO4)3, MnSO4)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"Борошанс"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- 20%, N - 4%, органическое вещество - 20%, экстракт морских водорослей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"Макрошанс"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- 1%, Fe - 3%, Mn - 0,7 %, Zn - 1,6%, В -0,3%, Mg - 0,7%, S - 1%, К - 5%, органическое вещество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"Полишанс"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- 9%, Р2О5 - 3%, К2О - 6%, Fe - 1,6%, Cu - 0,8%, Zn - 1,2%, Mn - 0,4%, органическое вещество - 15%, альгиновая кислота - 1,4%, экстракт морских водорослей - 18%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"Шанс Универсал"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Zn - 10%, экстракт морских водорослей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"Энергошанс"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Р2О5 - 2,5%, К2О - 6%, органическое вещество - 5%, альгиновая кислота - 1%, экстракт морских водорослей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Микрополидок марки: Микрополидок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- 15%, N - 5%, Mg - 0,15%, Mo - 0,35%, глутаминовая кислота - 0,002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Микрополидок марки: Микрополидок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Р2О5 - 12%, К2О - 10%, S - 0,15%, Fe - 0,11%, Мо - 0,5 грамм/литр, Cu - 0,21 грамм/литр, Zn - 0,02%, Mn - 0,06%, Mg - 0,11%, В - 0,01%, Со - 0,002%, глутаминовая кислота - 0,002 грамм/литр, L - аланин - 0,014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Микрополидок марки: Микрополидок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Zn - 12%, S - 4%, Mg - 1,6%, L - аланин - 0,014 грамм/литр, глутаминовая кислота - 0,002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CAL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CaO-14%, MgO-2,80%, B-0,14%, Mo-0,07%, Co-0,007%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TIM FORTE+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N-3,72%, P2O5-11,08%, K2O-4,08%, Zn-0,50%, Mn-0,20%, B-0,20%, Mo-0,02%, Fe-0,09%, свободные аминокислоты-5,76%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STIM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N-8,06%, органическое вещество+стимуляторы-13,40%, свободные аминокислоты-5,76%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B-Mo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N-6,40%, B-0,38%, Mo-0,21%, свободные аминокислоты-0,21%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COMBI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B-0,38%, Cu-0,15%, Fe-5,10%, Mn-2,50%, Mo-0,10%, Zn-0,21%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FRUITBOOSTER+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N-3,46%, K2O-1,96%, В-1,15%, Mo-0,11%, свободные аминокислоты-11,55%, экстракт водорослей-9,47%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K35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К2О-35%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GOLDEN 10-14-4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N-10,36%, Р2О5-14,24%, K2O-3,88%, MgO-0,38%, В-0,14%, Mn-0,97%, Zn-0,67%, свободные аминокислоты-10,61%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KAMIN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K2O-36%, свободные кислоты-10,61%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PROTEC 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Cu-2,24%, Fe-2,56%, Mn-0,96%, Zn-0,64%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УНИВЕРСАЛЬНОЕ "ГУМИМАКС-П" комплексное гумино-минеральное с микроэлементами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и фульвовые кислоты - 2%, органические кислоты-14%, аминокислоты-0,15%, N-3,5%, P2O5-3,5%, K2O-5%, микроэлементы-0,5%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SAMPPI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(калий азотнокислый RNO3, 6%+ Лимонная кислота С6H8O7, 5% Дигидроортофосфат кальция Са(H2PO4)2, 5%+ Этилендиаментетра-уксусной кислоты динатриевая соль 2 водная (ЭДТА) Na2-EDTA * 2 H2O, 3,5 %+ марганец (II) хлорид тетрагидрат MnCl2 * 4H2O, 3,2% + натрия нитрат NaNO3, 2%+ железа хлорид гексагидрат FeCl3 * 6H2O, 2%+борная кислота H3BO3, 1 + Меди (II) нитрат тригидрат Cu(NO3)2* 3H2O, 0,2%+ Молибдат аммония тетрагидрат (NH4)6Mo7O24*4H2O, 0,2%)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"Биограно форте"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органическое вещество-2,14; К-0,65; Mg-0,03, Na-0,01, P-0,002, Bacillus spp.. Trichoderma spp и другие ростостимулирующие бактерии, не менее 2*10 колониеобразующая единица/миллилитр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Цитогумат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N-1,43%, K2O-6,2%, Na-5,2%, P2O5-238 миллиграмм/килограмм, SO3-681 миллиграмм/килограмм, CaO-939 миллиграмм/килограмм, Fe-253 миллиграмм/килограмм, Mg-78 миллиграмм/килограмм, B-71 миллиграмм/килограмм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"ГидроСера"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N-0,19, P2O5-0,025, K2O-1,52, S-26, CaO-8,2, MgO-0,9, Fe2O3-0,013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ENTO MICRO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B-0,8%, Cu-0,5%, Fe-5%, Mn-4%, Mo-0,10%, Zn-7%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ENTO BOR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"HOSIL" марки: 10-0-45+ 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N-10%, карбамидный N-NO4O-10%, K2O-45%, Fe - 0,05%, Mn - 0,03%, B-0,01%,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HOSIL 18-18-18+МЕ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 - 18%, K - 18%, Fe - 0,05%, Mn - 0,03%, Zn - 0,01%, B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"HOSIL" марки: PRO 0-40-55+ME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P2O5-40%, K2O-55%, Fe-0,05%, Mn-0,03%, Zn-0,1%, B-0,01%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IFO-PZN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P2O5-25%, Zn-5%, pH-1-3%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IFO KTS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К2О-25%, SO2-42%, pH-7-9%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"IFO-AMINOMAX"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вещества-16%, органический карбонат-10%, свободная аминокислота-10,2%, гуминовая и фульвовая кислоты-10%, N-0,5%,органический N-0,5%, K2O-1,5%, Mg-0,6%, Mn-0,1%, Mo-0,1%, Zn-0,14%, pH-4-6%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 -AMINOCAL"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Ca-15%, Mn-0,5%, Zn-0,5%, общая аминокислота-5%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"IFO-SEED"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гумино-фульвовая кислота-35%, органическое вещество-25%, Zn-8%, Cu-2%, pH-8,5-10,5%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ENTO ZINC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Zn-7%, B-0,5%, Mo-0,5%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ENTO СALCIUM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Ca-15%, B-0,5%, pH-1-4%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"IFO-UAN-32"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N-32%, карбамид азота-16%, азот аммония-8%, нитрат азота-8%, рН-5-7%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 MIKRO Fe, Mn, 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N-1,8%, Cu-1%, Fe-2%, Mn-4%, Mo-0,10%, Zn-3%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 BORDO"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Cu-10%, pH-5,5-7,5%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 MAKROMIX"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карбамид азота-8,8%, нитрат азота-2,4%, аммоний азот-4,8%, P2O5-16%, K2O-12%, B-0,02%, Fe-0,10%, Mn-0,05%, Cu-0,05%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Fos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P2O5-39,44, K2O-24,48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N-14, NO3-12,6, NH4-1,4, MgO-2,8, CaO-21, B-0,07, Cu-0,056, Fe-0,07, Mn-0,14, Mo-0,014, Zn-0,028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N-10,56, NO3-6,6, NH4-3,96, P2O5-13,2, B-9,24, Cu-0,066, Fe-0,132, Mn-0,066, Mo-0,001, Zn-0,066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Green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N-2,66, B-0,22, Cu-0,22, Fe-1,44, Mn-0,56, Mo-0,022, Zn-0,56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Macro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N-18,6, NO3-2,7, NH2-11,97, NH4-3,99, P2O5-18,6, K2O-18,6, B-0,05, Cu-0,06, Fe-0,15, Mn-0,015, Mo-0,011, Zn-0,045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Micro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N-11,6, NO3-1,45, NH2-10,15, K2O-14,50, MgO-4,35, SO3-7,98, B-0,51, Cu-0,8, Fe-1,45, Mn-2,18, Mo-0,015, Zn-1,45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N-19,8, NH2-7,9, NH4-11,9, SO3-69,3, B-0,015, Cu-0,007, Fe-0,028, Mn-0,017, Mo-0,001, Zn-0,007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Seeds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N-10,4, NH2-5,2, NH4-5,2, P2O5-13, SO3-6,5,Cu-2,3, Mn-1,3, Mo-0,4, Zn-2,3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Super 36N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N-36,2, NO3-6,7, NH2-24,1, NH4-5,4, MgO-4, B-0,015, Cu-0,261, Fe-0,028, Mn-0,001, Zn-0,008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Zn+B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N-3,84, NO3-0,96, NH2-1,92, NH4-0,96, B-5,48, Zn-5,48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Foliamel calnit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- 10 нитратный азот (NO3-N) - 9 аммонийный азот (NH4-N)- 1, растворимый в воде оксид кальция (CaO) - 15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FOLIAMEL ZINC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Zn-5, хелат-4,5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AGROLEX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вещества-45, общий N-3, органический N-0,5, K2O-3, pH-6,5-8,5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VIT - SPECIAL 7-7-7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вещества-25, общий N-7, NH2-N-7,P2O5-7, K2O-7,pH-5,7-7,7, свободная аминокислота-10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апреля 2022 года № 26/01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Карагандинской области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18 марта 2021 года № 19/01 "Об утверждении перечня и норм субсидий на удобрения, а также объема субсидий на удобрения" (зарегистрировано в Реестре государственной регистрации нормативных правовых актов за № 6271);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17 мая 2021 года № 33/04 "О внесении изменения в постановление акимата Карагандинской области от 18 марта 2021 года № 19/01 "Об утверждении перечня и норм субсидий на удобрения, а также объема субсидий на удобрения"" (зарегистрировано в Реестре государственной регистрации нормативных правовых актов за № 6340);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23 августа 2021 года № 57/02 "О внесении изменения в постановление акимата Карагандинской области от 18 марта 2021 года № 19/01 "Об утверждении перечня и норм субсидий на удобрения, а также объема субсидий на удобрения"" (зарегистрировано в Реестре государственной регистрации нормативных правовых актов за № 24211);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3 декабря 2021 года № 86/01 "О внесении изменения в постановление акимата Карагандинской области от 18 марта 2021 года № 19/01 "Об утверждении перечня и норм субсидий на удобрения, а также объема субсидий на удобрения"" (зарегистрировано в Реестре государственной регистрации нормативных правовых актов за № 25719).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