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3e3c" w14:textId="be73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15 марта 2022 года № 15/02 "Об утверждении объемов субсидий на субсидирование развития семеноводства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августа 2022 года № 53/02. Зарегистрировано в Министерстве юстиции Республики Казахстан 23 августа 2022 года № 29227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марта 2022 года № 15/02 "Об утверждении объемов субсидий на субсидирование развития семеноводства на 2022 год" (зарегистрировано в Реестре государственной регистрации нормативных правовых актов за № 27237)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