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c07f" w14:textId="7a2c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2022 - 2023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26 августа 2022 года № 55/01. Зарегистрировано в Министерстве юстиции Республики Казахстан 5 сентября 2022 года № 29405.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профессиональным, послесредним образованием на 2022–2023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2022-2023 учебный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Карагандинской области от 17.01.2023 </w:t>
      </w:r>
      <w:r>
        <w:rPr>
          <w:rFonts w:ascii="Times New Roman"/>
          <w:b w:val="false"/>
          <w:i w:val="false"/>
          <w:color w:val="ff0000"/>
          <w:sz w:val="28"/>
        </w:rPr>
        <w:t>№ 04/02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 ного образователь ного заказа на 2022-2023 учебный год (количество мест) очной формы обучения / в зоне радиационного риска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одного специалиста / в зоне радиационного риска за учебный год,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Графический и мультимедийный дизайн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Издательское дело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 интерьера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 промышленной продукции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Декоративно-прикладное искусство и народные промыслы (по профилям)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Вокальное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Актерское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Переводческое дело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аудит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405039/ 426192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451666/ 472819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рациональное использование природных ресурсов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информационные сети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информационной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Программное обеспечение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Возобновляемая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Токарное дело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Сварочное дело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442989/ 464142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489616/ 510769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 (по отраслям и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Грузоподъемные машины и транспортеры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и техническое обслуживание подъемно-транспортных, строительно – дорожных машин и механизмов железнодорожного транспорта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обслуживание, ремонт и эксплуатация автомобильного транспорта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526/9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442989/ 464142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489616/ 510769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Автомобилестроение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Механизация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мяса и мясных продуктов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Хлебопекарные, макаронные и кондитерское производство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Мебельное производство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Обувное дело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Ландшафтный дизайн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эксплуатация зданий и сооружений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80/7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405039/ 426192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451666/ 472819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Сфера обслуживания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Парикмахерское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Гостиничный бизнес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643/8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442989/ 464142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489616/ 510769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Службы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55/01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2022-2023 учебный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Карагандинской области от 17.01.2023 </w:t>
      </w:r>
      <w:r>
        <w:rPr>
          <w:rFonts w:ascii="Times New Roman"/>
          <w:b w:val="false"/>
          <w:i w:val="false"/>
          <w:color w:val="ff0000"/>
          <w:sz w:val="28"/>
        </w:rPr>
        <w:t>№ 04/02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 ного образователь ного заказа на 2022-2023 учебный год (количество мест) очной формы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одного специалиста за учебный год,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