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5b78" w14:textId="0915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21 декабря 2022 года № 229. Зарегистрировано в Министерстве юстиции Республики Казахстан 26 декабря 2022 года № 31269.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от 27 ноября 2014 года № 363 (зарегистрировано в Реестре государственной регистрации нормативных правовых актов под № 2898)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 – 21-23 марта;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Государственных символов Республики Казахстан – 4 июня;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– 6 июля;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– 25 октября;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Перечень Получателей социальной помощи к памятным датам и праздничным дням: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ветераны, приравненные по льготам к ветеранам Великой Отечественной войны: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их дети, инвалидность которых генетически связана с радиационным облучением одного из родителей;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погибших военнослужащих: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рабочие и служащие, направлявшиеся на работу в Афганистан в период с 1 декабря 1979 года по декабрь 1989 года в которых велись боевые действия;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достигшие 75 лет и старше;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семья, имеющие детей, воспитывающихся и обучающихся в дошкольных организациях образования города Караганды;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дети, с болезнью вызванной вирусом иммунодефицита человека;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 заболеванием туберкулез;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 инвалидностью первой, второй и третьей группы;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дети с инвалидностью до восемнадцати лет;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дети с инвалидностью до шестнадцати лет, дети с инвалидностью с шестнадцати до восемнадцати лет - первой, второй, третьей групп и лица с инвалидностью 1 группы, имеющие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Единовременная социальная помощь на газификацию жилого дома, многоэтажного жилого дома: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пенсионерам по возрасту, лицам с инвалидностью первой, второй и третьей групп,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многоэтажных жилых домах, подлежащих газификации в городе Караганда,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трҰх прожиточных минимума. Для одиноко проживающих пенсионеров и лицам с инвалидностью, являющихся собственниками жилья единовременная помощь оказывается без учета дохода.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Единновременная социальная помощь предоставляется в течении одного года с момента заключения договора на установку газового оборудования.".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