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e457" w14:textId="7f3e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5 апреля 2021 года № 5/45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19 апреля 2022 года № 19/158. Зарегистрировано в Министерстве юстиции Республики Казахстан 22 апреля 2022 года № 27711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определении размера и перечня категорий получателей жилищных сертификатов" от 5 апреля 2021 года № 5/45 (зарегистрировано в Реестре государственной регистрации нормативных правовых актов под № 6302)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1 500 000 (одного миллиона пятисот тысяч) тенге в виде социальной помощи.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1 500 000 (одного миллиона пятисот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детей-инвалидов.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 в органах образования;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работники в органах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организаций социального обеспечения, участвующие в оказании специальных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работники организаций культуры и спорта.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