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54a2" w14:textId="3bd5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Темиртауского городского маслихата от 22 мая 2018 года № 26/6 "Об утверждении регламента собрания местного сообщества поселка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19 мая 2022 года № 25/4. Зарегистрировано в Министерстве юстиции Республики Казахстан 24 мая 2022 года № 28181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"Об утверждении регламента собрания местного сообщества поселка Актау" от 22 мая 2018 года № 26/6 (зарегистрировано в Реестре государственной регистрации нормативных правовых актов за № 4811).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