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b8f0" w14:textId="6cd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Темиртау и поселку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сентября 2022 года № 33/4. Зарегистрировано в Министерстве юстиции Республики Казахстан 4 октября 2022 года № 29992.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городу Темиртау и поселку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"Об оказании социальной помощи" от 6 марта 2014 года № 27/6 (зарегистрировано в Реестре государственной регистрации нормативных правовых актов под № 2578).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городу Темиртау и поселку Актау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городу Темиртау и поселку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Темиртау"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детей с ограниченными возможностями из числа детей с инвалидностью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инвалидностью, ежемесячно.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