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f481" w14:textId="ca5f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Сарани от 2 марта 2021 года № 4 "Об образовании избирательных участков по городу Сарани и поселку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29 декабря 2022 года № 4. Зарегистрировано в Министерстве юстиции Республики Казахстан 29 декабря 2022 года № 31438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Сарани от 2 марта 2021 года № 4 "Об образовании избирательных участков по городу Сарани и поселку Актас" (зарегистрировано в Реестре государственной регистрации нормативных правовых актов за № 6243)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Сарани".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Саранская городская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Сарани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улица Победы, дом 28.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Чкалова, дома: 1, 3, 5, 5а, 5б, 7, 9, 11, 13, 15, 17, 19, 21, 23, 25, 27, 29, 31, 33, 35;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Шахтерская, дома: 32, 32а, 34а, 36, 38, 40, 42, 44, 44а, 45, 46, 46а, 47, 48, 48а, 49, 50, 50а, 51, 52, 52а, 53, 54, 54а, 55, 56, 56а, 57, 58, 58а;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1, 2, 3, 4, 5, 6, 7, 8, 9, 10, 11, 12, 12/3, 13, 14, 15, 15/1, 15г, 16, 17, 18, 19, 19а, 23, 24, 25, 28, 29, 31, 34, 34а, 35, 36, 37, 36а, 38, 38а, 41;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Огородная, дома: 1, 1а, 2, 3, 4, 5, 6, 7, 8, 9, 10, 11, 12, 13, 14, 15, 16, 18, 19, 20, 22, 24, 26, 28, 30, 32, 32а, 33, 34, 36, 38, 39, 40, 41, 42, 43, 44, 46, 48, 50, 52, 54, 56, 58, 60, 62, 64, 66, 68, 70, 72;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1, 2, 3, 4, 5, 6, 7, 8, 9, 10, 11, 12, 13, 14, 15, 16, 17, 17а, 17б, 18, 18а, 18б, 19, 19а, 19б, 20, 20а, 20б, 21, 22, 23, 23а, 24, 24а, 24б, 25, 25а, 26, 26а, 26б, 27, 28, 29, 30, 31, 32, 33, 34, 35, 36, 37, 38, 39, 40, 40а, 40б, 40в, 41, 42, 42а, 43, 44, 45, 47, 49, 51, 53, 55/1;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2, 4, 6, 8, 10, 12;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1, 3, 3а, 5, 9, 11, 13, 15;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40, 40а, 42, 42а;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37, 39, 41, 43, 45, 45а, 47, 49, 51, 53;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Безымянная, Водоканальная, Капитальная, Тимирязева, Коминтерна, Черняховского, Трудовая, Пирогова, Сарыарқа, Мира, Калинина, Стадионная, Заречная, Челюскина, Кирова;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Безымянный, Водоканальный. 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 лицей № 1", город Сарань, улица Жамбыла, дом 50.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Жамбыла, дома: 46, 48, 52, 54, 55, 55а, 57, 57а, 59;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Кабыша Жакенова, дома: 17, 19, 21, 23;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5.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проспект Ленина, дом 14.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Победы, дома: 43, 44, 46, 47, 48, 49, 50, 51, 52, 53, 54, 55, 56, 57, 58, 59, 60, 61, 62, 63, 64, 65, 66;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Саранская, дома: 1, 2, 4, 5, 6, 7, 8, 9, 10, 11, 12, 13, 14, 15, 16, 17, 18, 19, 20, 21, 22, 23, 24, 26;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55, 55а, 57, 57а, 59, 63, 65, 67, 69, 71, 71а, 71б;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дома: 56, 58, 60, 62, 63, 64, 65, 66, 67а, 69;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2, 4, 6, 8, 8а, 10, 12, 14, 14/1, 16;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Елизаветы Зиминой;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1, 3, 5, 7, 9, 11.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№ 17", город Сарань, улица Абая, дом 25а.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Абая, дома: 11, 13, 15, 17, 21, 23, 25, 27, 29;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дома: 13, 15, 17, 19, 21, 21а.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имени Абая", город Сарань, улица Жамбыла, дом 72.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Жамбыла, дома: 71, 73, 74, 75, 76, 77, 78, 79, 80, 81, 82, 83, 84, 86, 87, 88, 89, 90, 91, 92, 93, 94, 95, 96, 97, 98, 99, 100, 101, 102, 103, 104, 105, 106, 107, 108;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Жангали Кужанова, дома: 2, 3, 4, 4а, 5, 6, 7, 8, 9, 10, 11;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2, 3, 4, 5, 6, 7, 8, 9, 10, 12, 14, 16;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68, 70, 71, 72, 73, 74, 74а,75, 76, 76/2, 76/6, 76/8, 77, 78, 79, 80, 81, 82, 83, 84, 85, 86, 87, 88, 89, 90, 91, 92, 93, 94, 95, 96, 97, 98, 99, 101, 103, 105, 107, 109, 111, 113;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2, 4, 6, 8, 10, 12, 14, 16, 18, 20, 75, 79, 83, 85, 87, 89, 91, 93, 95, 97, 99, 101, 103;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дома: 1;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3, 5, 7, 9;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Гастелло, дома: 1, 2, 3, 4, 5, 6, 7, 8, 9, 10, 11, 12, 13, 14, 15, 16, 17, 19;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дома: 1, 2, 3, 4, 5, 6, 7, 8, 9, 10, 12, 14;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Юности, дома 3, 7, 9, 13, 15, 17, 19;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2, 4, 6, 8, 10, 12;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Карагандинская, Доковская;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Волынский, Озерный, Больничный.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266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(правое крыло), город Сарань, микрорайон 1 "А", дом 26.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 "А", дома: 1, 2, 3, 4, 5, 5/1, 6, 6/3, 8, 8а, 9, 10, 11, 13, 13а, 14, 16, 17, 19, 28, 29.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(левое крыло), город Сарань, микрорайон 1 "А", дом 26.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"Горняк", дома: 1, 2, 3, 4, 5, 6, 7, 8, 9, 10, 11, 12, 13, 14, 15, 16, 17, 18, 19, 20, 21, 22, 23, 24, 25, 26, 27, 28, 29, 30, 31, 32, 33, 34, 35, 36, 37, 38, 40, 41, 42, 43, 44, 45, 46, 47, 49, 49а, 50, 51, 52, 53, 54, 55, 56, 57, 58, 59, 61, 61а, 62, 63, 64, 65, 65а, 66, 67, 68, 69, 70, 71, 72, 73, 75, 83, 84, 85, 127, 129, 130, 131, 132, 133, 137, 138, 139, 145/1, 146, 149/1, 149/2, 165, 169, 170;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"А", дома: 12, 18, 20, 21, 22, 23, 24, 25.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"Специальная школа-интернат № 9" город Сарань, улица Жамбыла, дом 112.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"Горняк", дома: 86, 87, 88, 89, 90, 96, 123, 124, 125, 126, 128, 142, 143, 144, 145, 149;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 2, 89б;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дома: 20, 22, 24;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Кошевого, Кутузова, Свердлова, Макаренко, Труда, Южная, Степная, Луговая, Набережная, Казахская, Зеленая, Гоголя;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Северный, Первый, Садовый, Бульварный, Западный, Труда, Гоголя, Крайний, Центральный;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Центральный. 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"Школа-интернат № 7", город Сарань, микрорайон 2, дом 15а.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микрорайон 2, дома: 9, 41;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3, дома: 1, 2, 5, 6, 7, 8, 9, 10, 12, 13, 14, 15, 20, 21, 22, 23, 149, 150, 151, 152, 153;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"Химик", дома: 1, 1а, 2, 3, 3а, 4, 5, 5а, 6, 7, 8, 9, 9а,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92а, 93, 94, 95, 96, 97, 98, 99, 100, 101, 102, 103, 104, 105, 106, 107, 108, 109, 110, 111, 112, 113, 114, 115, 116, 117, 118, 119, 120, 121, 122, 123, 124;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станции "Жосалы".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Сарани", город Сарань, улица Чкалова, дом 73.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"Саранский технический колледж", город Сарань, улица Кольцевая, дом 12.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Чкалова, дома: 22, 24, 26, 28, 30, 32, 34, 36, 38, 40, 42, 44, 46, 48, 50, 52, 54, 56, 58, 60;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20, 21, 22, 23, 24, 25, 26, 27, 28, 29, 31, 33, 35, 37, 39, 41, 43, 45, 47, 49, 51, 53, 55, 57, 59, 61;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дома: 15, 17, 19, 21, 22, 23, 25, 26, 29, 30, 31, 33, 34, 35, 36, 37, 38, 39, 40, 42;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Юности, дома: 12, 24, 26, 43, 45, 47, 49, 51, 53;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Рабочая, четная сторона, дома: 4, 4/2, 6, 8, 10, 14, 16, 18, 20, 22, 24, 26, 28, 30, 32, 34, 34/1, 36, 38, 40, 42, 44, 46, 48, 50, 52, 54, 56, 58, 60, 60А, 62, 64, 66, 68, 70, 72, 74, 76;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Дружбы, Фестивальная, Студенческая, Матросова, Угольщиков, Кольцевая, Веселая, Расковой, Осипенко, Амурская, Ньютона, Чудесная, Пролетарская, Пограничная, Менделеева, Киевская, Энгельса, Довженко, Буденного, Комарова, Котовского, С.Лазо, Рокоссовского, Щорса, Пархоменко, Станционная, Маяковского, Островского, Арычная, Новая, Крайняя, Химиков, Маресьева;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Просторный;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Центральной подстанции.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товарищество с ограниченной ответственностью "Kazcentrelektroprovod", город Сарань, улица Шахтерская, дом 30а.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Шахтерская, дома: 1, 2, 3, 4, 5, 6, 7, 8, 9, 10, 10а, 10б, 11, 12, 13, 14, 15, 16, 17, 18, 19, 20, 21, 22, 23, 24, 25, 26, 27, 28, 29, 30, 31, 33, 35, 37, 39, 41, 43;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Молодежная, Жуковского, Октябрьская, Коммунальная, Строительная, Тургенева;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Межквартальный, Строительный, Средний.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2", город Сарань, улица Ушакова, дом 8/1.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улицы: Цимлянская, Спортивная, Панфилова, Некрасова, Амангельды, Красноармейская, Казахстанская, Ватутина, Проточная, Арбатская, Шевченко, Крылова, Индустриальная, Ибаррури, Нуркена, Клары Цеткин, Кузнецкая, Цветная, Вахтерская, Ударная, Чапаева, Шмидта, Высоковольтная, Пушкина, Угольная, Восточная, Павлова, Ушакова, Асфальтная, Красина, Верхняя, Горняков, Нагорная, Дубовская, 1-ая Фурманова, 2-ая Фурманова, Горноспасательная, Клубная, Лермонтова, Шевцова;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Дубовский, Асфальтный; </w:t>
      </w:r>
    </w:p>
    <w:bookmarkEnd w:id="96"/>
    <w:bookmarkStart w:name="z10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Сарань, шахта "Саранская" акционерное общество "АрселорМиттал Темиртау".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улицы: Промышленная, Магистральная, Проходческая, Совхозная, Геологическая, Морозова, Разведчиков, Арычная, Шоссейная, Алмаатинская, Сакена, Аральская, Юбилейная;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Первый Морозова, Первый Совхозный, Второй Совхозный;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при шахтах "Дубовская" и "Саранская". 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16", город Сарань, поселок Актас, улица Космическая, дом 11.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Ленинградская, дома: 2, 4, 6, 8, 10, 12, 16, 18, 20, 22, 23, 24, 25, 26, 26а, 27, 29;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Космическая, дома: 2, 4, 6, 8, 9, 10, 12, 13, 15, 16, 16а, 17, 18, 18а;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Городская, дома: 2, 4, 6, 8, 10, 12, 16;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16, 18, 18а, 19, 19а, 20, 21, 22, 23, 24, 25, 26, 27, 28, 29, 30, 31, 32, 33, 34, 35, 36, 38, 38а, 39, 40, 40а, 41, 42, 43, 44;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Привольная, дома: 56, 58, 60, 62, 63, 64, 65, 66, 67, 67а, 68, 69, 69а, 70, 71, 72, 73, 73а, 74, 75, 76, 78;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 13, 13б, 14;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Ковыльный, дома 1, 2, 3, 4, 5, 6;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Ковыльный тупик, дома: 1, 2, 3, 4, 5, 6, 7, 9.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улица. Бородина, дом 7.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Транспортная, дома: 1, 2, 3, 3а, 4, 4а, 5, 5а, 6, 7, 8, 8а, 10, 11, 12, 12/1, 12б, 13, 14, 15, 15/1, 16, 16а, 17, 18, 19, 20, 21, 22, 23, 24, 24а;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Привольная, дома: 1, 1б, 3, 3б, 5, 7, 9, 9/1, 11, 11а, 13, 15, 15/1, 17, 25, 27, 28, 29, 30, 31, 32, 33, 34, 35, 36, 37, 38, 39, 40, 41, 42, 43, 44, 45, 46, 47, 48, 49, 50, 51, 52, 53, 54, 54/1, 55, 57, 59, 61;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Гражданская, дома: 2, 4, 6, 7, 8, 9, 10, 11, 11а, 12, 12б, 13, 13а, 14, 16, 18, 20, 21, 22, 23, 24, 25, 25а, 25б, 26, 27, 28, 29, 30, 31, 32, 33, 34, 35, 36, 37, 38, 39, 40, 41, 42, 43, 44, 45, 46, 47, 48, 49, 50, 51, 52, 53, 54, 55;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Лихачева, дома: 1, 3, 5, 7, 9, 11, 13, 15;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1, 3, 5, 7, 9, 11, 13, 13б, 15, 15а;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Космическая, дома: 1, 3, 5;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 16;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1, 3, 5, 7, 9, 9а, 9б, 11, 13, 15, 16, 17;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дома: 3, 4, 5а, 7, 18, 19, 21, 22а, 23, 24, 25, 26а, 27, 28, 29, 30, 31, 32;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Шевцовой, дома: 2, 3, 4, 5, 6, 7, 8, 9, 10, 11, 12, 13, 14, 15, 16, 17;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Саратовский, дома: 1, 2, 3, 4;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дома: 3, 4, 5, 6, 7, 8, 9, 10, 11, 12, 13;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Громовой, Батумский, первый Гражданский, второй Гражданский;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подстанции шахты "Актасская".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(спортивный зал), город Сарань, поселок Актас, улица Кржижановского, дом 16а.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Гастелло, дома: 12, 16, 16а;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Кржижановского, дома: 6, 8, 21, 23, 25;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2, 4, 6, 8;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2, 3, 4, 5.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(малый зал), город Сарань, поселок Актас, улица Кржижановского, дом 16а.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Кржижановского, дома: 18, 20, 27а, 29;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18а, 18б, 20, 22;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4, 6, 8, 12, 14а, 14б, 14в, 16б;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6, 7, 8.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 Бородина, дом 7.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Привольная, дома: 2, 4, 6, 6/1, 8, 10, 12, 14, 16, 18, 20, 24, 26;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Кржижановского, дома: 12, 14;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Гастелло, дома: 2, 4, 6, 8, 10;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Первомайская, дома: 1, 2, 3, 5, 7, 9, 10;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Саратовская, дома: 1, 2, 3, 4, 5, 6, 7, 8, 9, 10, 11, 12, 13, 14, 15, 16, 17, 18, 19, 20, 21, 22, 23, 24, 25, 26, 27, 28, 29, 29а, 30, 31, 31/1, 32, 33, 34, 35, 36, 37, 38, 39, 40, 41, 42, 43, 44, 45, 46;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Бородина;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Бородина, дома: 2, 3, 4, 5, 6, 8, 10, 12, 14, 16, 18, 20, 22, 24;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Сабурханская подстанция и подстанция шахты имени Тусупа Кузембаева;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"Сабурханская";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садоводов "Дружба";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"Бытовая".</w:t>
      </w:r>
    </w:p>
    <w:bookmarkEnd w:id="152"/>
    <w:bookmarkStart w:name="z16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"Центральная больница города Сарани", город Сарань, улица Саранская, дом 28а.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"Центральная больница города Сарани".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