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e022" w14:textId="ba5e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8 июля 2021 года № 10/103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9 июня 2022 года № 24/234. Зарегистрировано в Министерстве юстиции Республики Казахстан 16 июня 2022 года № 28483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июля 2021 года № 10/103 "Об определении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под № 23601),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четвертую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