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5229" w14:textId="7fb5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 декабря 2022 года № 31/292. Зарегистрировано в Министерстве юстиции Республики Казахстан 9 декабря 2022 года № 31043. Утратило силу решением Абайского районного маслихата Карагандинской области от 26 декабря 2023 года № 15/147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Абайского районного маслихата Карагандинской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15/147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 от 12 июня 2014 года № 30/310 (зарегистрировано в Реестре государственной регистрации нормативных правовых актов под № 2674)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Абайского района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июня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30/310 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Абайского района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Абайского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городах республиканского значения, столице;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Абайского района";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- МИО)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праздничным дням, оказывается,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определение перечня отдельных категорий нуждающихся получателей и установления размеров социальной помощи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Наурыз мейрамы– 21-23 марта: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1, 2 группы в размере – 9 600 (девять тысяч шесть сот)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всех групп до 18 лет в размере – 9 600 (девять тысяч шесть сот)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вирусом иммунодефицита человека в размере – 5000 (пять тысяч)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- 150 000 (сто пятьдесят тысяч)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военнообязанным, призывавшимся на учебные сборы и направлявшимся в Афганистан в период ведения боевых действий в размере - 150 000 (сто пятьдесят тысяч) тенге;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- 150 000 (сто пятьдесят тысяч) тенге;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летного состава, совершавшим вылеты на боевые задания в Афганистан с территории бывшего Союза ССР в размере - 150 000 (сто пятьдесят тысяч) тенге;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в размере - 150 000 (сто пятьдесят тысяч)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– 9 мая: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в размере - 1 000 000 (один миллион)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- 1 000 000 (один миллион)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- 30 000 (тридцать тысяч)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в размере - 60 000 (шестьдесят тысяч)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- 100 000 (сто тысяч)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- 30 000 (тридцать тысяч)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- 30 000 (тридцать тысяч) тенге;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– 150 000 (сто пятьдесят тысяч)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в размере – 150 000 (сто пятьдесят тысяч)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– 150 000 (сто пятьдесят тысяч)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- 10 000 (десять тысяч) тенге.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– 30 августа: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пенсионерам, достигшим возраста 80 лет и старше в размере – 5000 (пять тысяч) тенге;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в размере – 150 000 (сто пятьдесят тысяч)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воспитывающихся и обучающихся в дошкольных организациях образования Абайского района на возмещение затрат на родительские взносы в размере - 10 месячных расчетных показателей.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 без учета дохода: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освобожденным из мест лишения свободы единовременно в размере - 10 (десять) месячных расчетных показателей;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единовременно в размере 50 (пятьдесят) месячных расчетных показателей;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социально-значимого заболевания: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туберкулеза на период амбулаторного лечения ежемесячно в размере 2 (два) месячных расчетных показателя;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 иммунодефицита человека у детей, выплачивается родителям или иным законным представителям детей состоящих на диспансерном учете ежемесячно в размере 2 (два) прожиточных минимума установленного Законом Республики Казахстан "О республиканском бюджете" на соответствующий финансовый год;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онкологическое заболевание на период после операционного лечения единовременно в размере - 10 (десять) месячных расчетных показателей.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Сроки обращения за социальной помощью при наступлении трудной жизненной ситуации вследствие стихийного бедствия или пожара: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позднее шести месяцев с момента наступления соответствующей трудной жизненной ситуации.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Лицам, имеющим одновременно право на получение социальной помощи к праздничным датам по нескольким основаниям, помощь, оказывается по одному из них.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Абайского района на текущий финансовый год.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9"/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