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b4f" w14:textId="846e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Южный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Южный Абайского района Карагандинской области от 22 августа 2022 года № 9. Зарегистрировано в Министерстве юстиции Республики Казахстан 27 августа 2022 года № 29319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и на основании заключения областной ономастической комиссии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Южный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Таймас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Бақша;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Сарыарқа;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Дальняя на улицу Жұмабек Тәшенов;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Восточная на улицу Ардагерлер;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Привокзальная на улицу Тұрар Рысқұлов.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Южный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И.С. Жумальдинов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