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b347" w14:textId="b72b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Карабас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Карабас Абайского района Карагандинской области от 20 июня 2022 года № 6. Зарегистрировано в Министерстве юстиции Республики Казахстан 27 июня 2022 года № 28611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и на основании заключения областной ономастической комиссии от 20 мая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Карабас Абайского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Трансформаторная на улицу Отырар;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Парковая на улицу Тұран;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Бейбітшілік;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Береке;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Рабочая на улицу Мерей;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Отан;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Бәйтерек;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Железнодорожная на улицу Нұрлы жол.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Карабас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