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4e48" w14:textId="1be4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Дубовка Дубовского сельского округа Абайского района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Дубовского сельского округа Абайского района Карагандинской области от 12 декабря 2022 года № 08. Зарегистрировано в Министерстве юстиции Республики Казахстан 20 декабря 2022 года № 31175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села и на основании заключения областной ономастической комиссии при акимате Карагандинской области от 20 мая 2021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Дубовка Дубовского сельского округа Абайского района Карагандинской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Каратажная на улицу Өрлеу;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Строительная на улицу Құрылысшы;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Гидрогеологическая на улицу Ақжол;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Молодежная на улицу Жастар;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Ковыльная на улицу Самал;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Фестивальная на улицу Саялы;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Новостройка на улицу Сарыарқа;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Мира на улицу Бейбітшілік;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Октябрьская на улицу Наурыз;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Коммунальная на улицу Береке;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Геофизическая и Сабурханская на улицу Жібек жолы;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Детсадовская и Ленина на улицу Достық;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60 лет СССР и Степная на улицу Қайнар.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Дубовского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Кисраунов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