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2f2b" w14:textId="46d2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Актогайского района от 5 июня 2020 года № 01 "Об образовании избирательных участков в Актогайском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Актогайского района Карагандинской области от 29 декабря 2022 года № 02. Зарегистрировано в Министерстве юстиции Республики Казахстан 29 декабря 2022 года № 31446. Утратило силу решением акима Актогайского района Карагандинской области от 22 января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акима Актогайского района Карагандинской области от 22.01.2025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Актогайского района от 5 июня 2020 года № 1 "Об образовании избирательных участков в Актогайском районе" (зарегистрировано в Реестре государственной регистрации нормативных правовых актов под № 5862)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476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476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Темиржол, 3Б. Коммунальное государственное учреждение "Общеобразовательная средняя школа поселка Сарышаган" отдела образования Актогайского района управления образования Карагандинской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Абая № 1, 1А, 2, 4, 7, 8, 9, 10, 11, 13, 14, 14А, 15, 17, 19, 19/1, 20, 21, 22, 23, 24, 25, 26, 27, 27/2, 32, 34, 34/2, 35, 37, 38, 38Б, 40, 42, 44, 46, 48, 50/1, 56, 58, 60, дома по улице Ынтымак № 5, 6, 7, 8, 9, 9/1, 10, 11, 12, 13, 14, 15, 16, 17, 18, 19, 21, дома по улице Темиржол № 1, 2/1, 4, 8, 18, 18А, 20, 21, 21/2, 22, 23, 24, 25, 26, 26А, 27, 28, 29, 29/2, 30, 31/1, 32, 33, 34, 36, 38, 39, 40, 41, 42, 44, 45, 46, 46/2, 47, 48, 49, 50, 52, 54, 56, 58, 60, 62, 62/2, 64, дома по улице Энергетик № 1, 3, 4, 5, 6, 7, 8, 9, 10, 11, дома по улице Бейбитшилик № 1, 2, 3, 4, 5, 6, 7, 8, 9, 10, 11, 13, 14, 15, 16, 16А, 17, 19, 20, 22, 24, разъезды Коктас, Весна, Новалы, Каражынгыл."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477 изложить в следующей редакции: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477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 - поселок Сарышаган, улица Абая, 12. Коммунальное государственное казенное предприятие "Актогайский культурно-досуговый центр" отдел культуры и развития языков Актогайского района Карагандинской области. Дом культуры Сарышаган.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дома в поселке Сарышаган по улице Балхаш № 1, 2, 3, 4, 5, 6, 7, 8, 9, 10, 11, 12, 13, 14, 15, 16, 17, 18, 19, 20, 21, 22, 23, 23А, 24, 25, 26, 27, 28, 29, 30, 31, 33, 34, 35, 36, 37, 38, 39, 40, 41, 44, 48, 50, 52, 53, дома по улице Тауелсиздик № 1, 2, 3, 4, 5, 6, 7, 8, 9, 10, 11, 12, 13, 14, 15, 16, 17, 18, 19, 20, 21, 22, 23, 24, 24А, 25, 26, 27, 28, 29, 31, 32, 33, 34А, 35, 36, 37, 38, 39, 40, 40А, 40Д, 41, 42, 43, 44, 45, 46, 47, 47/1, 47А, 49, 50, 51, 52, 53, 54, 58, 58А, 60, 62/1, 64, 66, 68, 70, дома по улице Мектеп № 1, 2, 3, 4, 5, 6, 7, 8, 9, 10, 11, 12, 13, 13/2, 14, 16, 16/1, 17, 18, 19, 21, 21А, 22, 23, 25, 26, 27, 28, 29, 30, 30А, 31, 31/2, 32, 33, 34, 35, 36, 37, 40, 42, 46, 46А, 46Б, 48, 50, 52, 54, дома по улице Жастар киылысы № 1, 2, 2А, 3, 4, 5, 6, 7, 8, 9, 10, дома по улице Достык № 1, 2, 3, 4, 5, 6, 7, 8, 8А, 9, 10, 11, 12, 13, 14, 15, 16, 17, 17А, 18, 18А, 18Б, 19, 20, 21, 22, 23, 24, 26, 27, 28, 29, 30, 32, 37, 37А, 38, 39, 41, 43, 46.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Актогайского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Актогайской районной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избирательной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