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9e07" w14:textId="9889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Кояндинского сельского округа Каркаралинского района Карагандинской области от 6 января 2022 года № 1. Зарегистрировано в Министерстве юстиции Республики Казахстан 14 января 2022 года № 26501. Утратило силу решением акима Кояндинского сельского округа Каркаралинского района Карагандинской области от 17 марта 2022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Кояндинского сельского округа Каркаралинского района Карагандинской области от 17.03.2022 № 3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от 23 декабря 2021 года № 06-05-02-16/729,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Коянды Кояндинского сельского округа Каркаралинского района Карагандинской области, в связи с возникновением болезни инфекционной ринотрахеит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Кояндинского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