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af63" w14:textId="dd3a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Нуринского районного маслихата от 24 декабря 2014 года № 348 "Об утверждении правил проведения раздельных сходов местного сообщества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июля 2022 года № 150. Зарегистрировано в Министерстве юстиции Республики Казахстан 3 августа 2022 года № 29010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"Об утверждении правил проведения раздельных сходов местного сообщества Нуринского района" от 24 декабря 2014 года №348 (зарегестрировано в Реестре государственной регистрации нормативных правовых актов под №2937).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