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0e01" w14:textId="9730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2022 года № 46/01. Зарегистрировано в Министерстве юстиции Республики Казахстан 16 июня 2022 года № 28466. Утратило силу постановлением акимата Осакаровского района Карагандинской области от 10 октября 2023 года № 86/02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Осакаровского района Карагандинской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86/02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№8950), акимат Осакаровского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Осакаровского района Карагандинской области от 01.02.2023 </w:t>
      </w:r>
      <w:r>
        <w:rPr>
          <w:rFonts w:ascii="Times New Roman"/>
          <w:b w:val="false"/>
          <w:i w:val="false"/>
          <w:color w:val="00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Осакаровского района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синдромом Дауна;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церебральным параличом.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Осакаровского района Карагандинской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Осакаровского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