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3d30" w14:textId="8163d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Осакаровского района от 28 июня 2021 года № 1 "Об образовании избирательных участков на территории Осакаровского района"</w:t>
      </w:r>
    </w:p>
    <w:p>
      <w:pPr>
        <w:spacing w:after="0"/>
        <w:ind w:left="0"/>
        <w:jc w:val="both"/>
      </w:pPr>
      <w:r>
        <w:rPr>
          <w:rFonts w:ascii="Times New Roman"/>
          <w:b w:val="false"/>
          <w:i w:val="false"/>
          <w:color w:val="000000"/>
          <w:sz w:val="28"/>
        </w:rPr>
        <w:t>Решение акима Осакаровского района Карагандинской области от 15 сентября 2022 года № 04. Зарегистрировано в Министерстве юстиции Республики Казахстан 21 сентября 2022 года № 29716</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Осакаровского района от 28 июня 2021 года № 1 "Об образовании избирательных участков на территории Осакаровского района" (зарегистрировано в Реестре государственной регистрации нормативных правовых актов № 23252)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Осакаровского района.</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Осакаровского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Осакаровская районная</w:t>
      </w:r>
    </w:p>
    <w:bookmarkEnd w:id="5"/>
    <w:bookmarkStart w:name="z12" w:id="6"/>
    <w:p>
      <w:pPr>
        <w:spacing w:after="0"/>
        <w:ind w:left="0"/>
        <w:jc w:val="both"/>
      </w:pPr>
      <w:r>
        <w:rPr>
          <w:rFonts w:ascii="Times New Roman"/>
          <w:b w:val="false"/>
          <w:i w:val="false"/>
          <w:color w:val="000000"/>
          <w:sz w:val="28"/>
        </w:rPr>
        <w:t>
      избирательная комиссия</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w:t>
            </w:r>
            <w:r>
              <w:br/>
            </w:r>
            <w:r>
              <w:rPr>
                <w:rFonts w:ascii="Times New Roman"/>
                <w:b w:val="false"/>
                <w:i w:val="false"/>
                <w:color w:val="000000"/>
                <w:sz w:val="20"/>
              </w:rPr>
              <w:t>акима Осакаровского</w:t>
            </w:r>
            <w:r>
              <w:br/>
            </w:r>
            <w:r>
              <w:rPr>
                <w:rFonts w:ascii="Times New Roman"/>
                <w:b w:val="false"/>
                <w:i w:val="false"/>
                <w:color w:val="000000"/>
                <w:sz w:val="20"/>
              </w:rPr>
              <w:t>района</w:t>
            </w:r>
            <w:r>
              <w:br/>
            </w:r>
            <w:r>
              <w:rPr>
                <w:rFonts w:ascii="Times New Roman"/>
                <w:b w:val="false"/>
                <w:i w:val="false"/>
                <w:color w:val="000000"/>
                <w:sz w:val="20"/>
              </w:rPr>
              <w:t>от 15 сентября 2022 года</w:t>
            </w:r>
            <w:r>
              <w:br/>
            </w:r>
            <w:r>
              <w:rPr>
                <w:rFonts w:ascii="Times New Roman"/>
                <w:b w:val="false"/>
                <w:i w:val="false"/>
                <w:color w:val="000000"/>
                <w:sz w:val="20"/>
              </w:rPr>
              <w:t>№ 04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Осакаровского района</w:t>
            </w:r>
            <w:r>
              <w:br/>
            </w:r>
            <w:r>
              <w:rPr>
                <w:rFonts w:ascii="Times New Roman"/>
                <w:b w:val="false"/>
                <w:i w:val="false"/>
                <w:color w:val="000000"/>
                <w:sz w:val="20"/>
              </w:rPr>
              <w:t>от 28 июня 2021 года №1</w:t>
            </w:r>
          </w:p>
        </w:tc>
      </w:tr>
    </w:tbl>
    <w:bookmarkStart w:name="z15" w:id="7"/>
    <w:p>
      <w:pPr>
        <w:spacing w:after="0"/>
        <w:ind w:left="0"/>
        <w:jc w:val="left"/>
      </w:pPr>
      <w:r>
        <w:rPr>
          <w:rFonts w:ascii="Times New Roman"/>
          <w:b/>
          <w:i w:val="false"/>
          <w:color w:val="000000"/>
        </w:rPr>
        <w:t xml:space="preserve"> Избирательные участки на территории Осакаровского района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избира тельного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местонахождения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Обслуживаемая территория участка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Әлихана Бөкейханова,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имени Алихана Бокейхана"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улица Придорожная 1, 1а, 2, 2а, 3, 4, 5, 6, 7, 8, 9, 10, 11, 12, 13, 13а, 13б, 13г, 14, 15, 16, 17, 19, 23, 24;</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Северная 1, 2а, 2б, 2в, 2г, 4, 5, 6, 7, 8, 10, 12, 13, 14, 14а, 15, 16, 17, 17а, 18, 19, 20, 25, 27, 29, 31, 33, 35, 37;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Беслан Аушев 2, 3, 5, 9, 10, 12, 13, 14, 15, 16, 17, 18, 19, 22, 25, 26, 27, 29, 30, 31, 32, 33, 34, 35, 36, 37, 38, 39, 40, 41, 42, 43, 44, 45, 47;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Бейбітшілік 2, 4, 5, 6, 7, 8, 9, 10, 11, 12, 13, 15, 16, 18, 19, 20, 21, 22, 23, 24, 29, 30, 31, 33, 34, 36, 37, 38, 39, 40, 41, 43, 44, 45, 46, 47,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Геннадий Карапиди 5, 6, 7, 8, 9, 10, 12, 13, 14, 15, 16, 17, 18, 21, 22, 23, 24, 25, 26, 27, 28, 29, 30, 31, 32, 33, 34, 35, 36, 37, 38, 39, 40, 41, 42, 43, 44, 46,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Мирная 3, 4, 5, 7, 8, 10, 14, 16, 18, 21, 21а, 22, 22а, 23, 25, 27, 29, 30, 31,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Александра Ткача 1, 2, 3, 4, 5, 6, 7, 8, 9, 10, 11, 12, 13, 14, 15, 16, 17, 18, 19, 20, 21, 22, 24, 26, 28, 30, 32, 34, 36, 38, 40, 42, 44, 45;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Жібек жолы 1, 2, 3, 4, 5, 6, 7, 8, 9, 10, 11, 12, 13, 14, 15, 17, 18, 19, 20, 21, 23, 24, 25, 26, 28, 29, 32, 33, 34, 35, 36, 37, 38, 39, 40, 41, 42, 45, 47, 49, 51, 53, 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Шәмші Қалдаяқов 3, 4, 5, 6, 7, 8, 9, 10, 11, 12, 15,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Шетке-Булак 1, 2, 3, 3а,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Полевая 1, 1а, 2а, 2б, 2в, 2г, 4, 5, 6, 7, 8, 10, 12, 14, 16, 17а, 18, 19, 20, 21, 22, 24, 26, 31, 32, 33, 35, 36, 37, 44;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улица Жеңіс 1, 3, 4, 5, 7, 8, 9, 10, 11, 12, 13, 14, 15, 16, 17, 18, 19, 20, 21, 22, 23, 24, 25, 26, 27, 29, 30, 31, 32, 33, 34, 35, 36, 37, 38, 39, 40, 41, 42, 43, 44, 45, 46, 47, 48, 49, 50, 51, 52, 53, 54, 55, 56, 59, 60, 61, 62, 63, 65; </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Көркем 2, 3, 4, 5, 6, 7, 8, 9, 10, 11,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Әлихана Бөкейханова 1, 2, 2а, 3, 4, 4а, 6, 6а, 7, 7а, 9, 10, 11, 12, 13, 14, 15, 16, 17, 18, 19, 20, 21, 22, 23, 25, 26, 29, 30, 31, 32, 33, 34, 36, 38, 39, 40, 42, 43, 44, 45, 47, 48, 49, 50, 54, 55, 56, 58, 59, 60, 61, 62, 63, 64, 65, 66, 68а, 71, 71а, 72, 73, 74, 78, 79, 80, 84, 86, 88, 94, 95, 101, 102, 103, 104, 105, 106, 107, 108, 109, 110, 111, 112, 113, 115, 119, 120, 121, 122, 123, 124, 125, 126, 127, 128, 129, 131, 132, 133, 134, 135, 137, 138, 139, 140, 141, 142, 143, 145, 146, 147, 148, 150, 152, 154, 156, 157, 158, 159, 160, 161, 162, 164, 166, 168, 170, 172, 174, 175, 176, 176а, 177, 178, 180, 182, 182а, 184, 186, 188, 188а, 190, 192, 196, 197, 198, 200, 202, 204, 206, 208;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Надречная 3, 4, 5, 6, 9, 10, 11, 12, 13, 14, 15, 16, 17, 18, 19, 20, 21, 23, 24, 25, 26, 27, 28, 29, 30, 31, 32, 33, 34, 35, 36, 37, 39, 40, 41, 42, 44, 45, 46, 47, 48, 49, 50, 51, 52, 53, 54, 56, 58;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Линейная 2, 4, 6, 7, 8, 9, 10, 11, 12, 13, 14, 15, 16, 17, 18, 20, 21, 22, 23, 24, 25, 26, 27, 28, 29, 30, 31, 32, 33, 34, 35, 36, 38, 40, 42, 44, 46;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Космическая 2, 3, 4, 5, 6, 7, 8, 9, 10, 11,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Южная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Школьная 70, 72, 76, 77, 78, 79, 80, 81, 83, 84, 85, 86, 87, 88, 89, 90, 91, 92, 93, 94, 95, 96, 97, 99, 101, 105, 106, 107, 108, 110, 112, 114, 115, 116, 117, 118, 121, 123, 125, 127, 129, 142;</w:t>
            </w:r>
          </w:p>
          <w:p>
            <w:pPr>
              <w:spacing w:after="20"/>
              <w:ind w:left="20"/>
              <w:jc w:val="both"/>
            </w:pPr>
            <w:r>
              <w:rPr>
                <w:rFonts w:ascii="Times New Roman"/>
                <w:b w:val="false"/>
                <w:i w:val="false"/>
                <w:color w:val="000000"/>
                <w:sz w:val="20"/>
              </w:rPr>
              <w:t>
улица Клубная 1, 3, 4, 5, 6, 7, 8, 9, 10, 11, 12, 13, 14, 15, 16, 17, 18, 19, 20, 22, 23, 24, 25, 26, 27, 28, 29, 30, 31, 32, 33, 34, 35, 36, 38, 40, 41, 42, 43, 45, 47, 49, 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9"/>
          <w:p>
            <w:pPr>
              <w:spacing w:after="20"/>
              <w:ind w:left="20"/>
              <w:jc w:val="both"/>
            </w:pPr>
            <w:r>
              <w:rPr>
                <w:rFonts w:ascii="Times New Roman"/>
                <w:b w:val="false"/>
                <w:i w:val="false"/>
                <w:color w:val="000000"/>
                <w:sz w:val="20"/>
              </w:rPr>
              <w:t>
улица Абая 1, 2, 3, 4, 5, 6, 7, 8, 9, 10, 11, 12, 13, 14, 15, 16, 17, 18, 19, 20, 21;</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улица Гагарина 1, 1а, 2, 2а, 2б, 3, 4, 5, 6, 7, 8, 9, 10, 11, 13, 15, 17, 19, 20, 21, 22, 23, 24, 25, 26, 27, 28, 29, 30/1, 30/2, 30/3, 30/4, 32/1, 32/2, 32/3, 32/4, 33/1, 33/2, 33/3, 33/4;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Озерная 1, 2, 3, 4, 5, 6, 7, 8, 9, 10, 11, 12, 13, 14, 15, 16, 17, 18, 19, 20, 21, 22, 24, 25, 26,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Жамбыл 1, 2, 3, 4, 5, 6, 7, 8, 8а, 9, 10, 11, 13, 13а, 13б, 14, 15, 15а, 16, 18, 19, 20, 21, 22, 23, 25, 27, 28,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Хайруллы Байгабылова 3, 5, 6, 7, 8, 12, 14, 16, 17, 18, 20, 22, 26, 28, 32, 34, 36, 40, 42, 44, 45, 46, 48/1, 51;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Қарағанды 95, 97, 99, 103, 104, 105, 107, 108, 109, 110, 111, 112, 114, 116, 117, 118, 118а, 119, 120, 121, 122, 124, 125, 126, 127, 129, 130, 132, 134, 136, 136/1, 140;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Ыбырай Алтынсарин 100, 104, 106, 107, 108, 109, 113, 114, 115, 116, 118, 119, 120, 121, 122, 123, 124, 125, 126, 128, 130, 132, 133, 134, 135, 136, 137, 138, 139, 140, 141, 142, 144, 145, 149, 150, 151, 153, 155;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Шәкәрім 43, 45, 49, 50, 51, 52, 54, 55, 56, 58, 59, 60, 61, 62, 63, 64, 65, 66, 67, 69, 70, 71, 72, 74, 75, 76, 77, 78, 79, 80, 81, 82, 83, 84, 85, 86, 87, 88, 89, 91;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Целинная 1, 1а, 2, 2а, 3, 4, 5, 6, 7, 9, 10, 12, 15, 16, 17, 18, 19, 20, 21, 22, 23, 23а, 24, 27, 29, 30, 31, 32, 33, 34, 35, 36, 37, 39, 40, 41, 42, 44, 45, 46, 47, 48, 49, 51, 53,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Пацаева 1, 3, 5, 5а, 6, 7, 9, 9а, 11, 11а, 13, 13а, 15, 15а, 17, 21, 23, 25, 27, 29,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Молодежная 1, 3, 4, 4а, 6, 6а, 8, 8а, 9, 10, 10а, 11, 13, 15, 23, 24, 25, 26, 27, 28, 29, 30, 31, 32, 33, 34, 38, 39, 41;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Осенняя 1, 3, 4, 5, 6,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Алаш 1, 2, 2а, 3, 4, 6, 7, 11, 14, 15, 16, 17, 18, 19, 20, 21, 22, 23, 26, 28, 29, 30, 31, 32, 33, 34, 35, 36, 37, 38, 41, 42, 43, 45, 46, 47, 48, 50, 51, 52, 53, 55, 57, 59, 61, 62;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Строительная 8, 9, 10, 11, 13,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Бақшалы 2, 3, 4, 5, 6, 7, 8, 9, 10, 11, 14, 15, 16, 17, 18, 19, 20, 22, 23, 24, 25, 26, 27, 28, 30, 32, 33, 34, 35, 36, 37, 39, 40, 42, 43, 44, 45, 46, 47, 48, 49, 50, 53, 54, 55, 56, 57, 58, 58а, 59, 60, 61,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Сұңқар 1, 2, 3, 4, 5, 6, 7,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Моторная 8, 10, 12, 14, 16, 18, 20;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Юбилейная 10, 12, 14, 16, 18, 20, 22, 24, 26, 30, 32, 34, 36, 38,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Охотская 1, 3, 4, 5, 6, 7, 8, 10, 11, 13, 15;</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Дальний 3, 4, 5, 6, 7, 9, 13, 15, 21, 23, 29, 38;</w:t>
            </w:r>
          </w:p>
          <w:p>
            <w:pPr>
              <w:spacing w:after="20"/>
              <w:ind w:left="20"/>
              <w:jc w:val="both"/>
            </w:pPr>
            <w:r>
              <w:rPr>
                <w:rFonts w:ascii="Times New Roman"/>
                <w:b w:val="false"/>
                <w:i w:val="false"/>
                <w:color w:val="000000"/>
                <w:sz w:val="20"/>
              </w:rPr>
              <w:t>
улица Болашақ 2, 4, 5, 6, 7, 9, 10, 11, 14, 15, 16, 17, 18, 19, 20, 21, 22, 23, 24, 25, 26, 33, 35, 37,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Осакаровка, улица Достык,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коммунального государственного учреждения "Опорная школа (ресурсный центр) на базе гимназии №9" отдела образования Осакаровского района управления образования Карагандинской области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0"/>
          <w:p>
            <w:pPr>
              <w:spacing w:after="20"/>
              <w:ind w:left="20"/>
              <w:jc w:val="both"/>
            </w:pPr>
            <w:r>
              <w:rPr>
                <w:rFonts w:ascii="Times New Roman"/>
                <w:b w:val="false"/>
                <w:i w:val="false"/>
                <w:color w:val="000000"/>
                <w:sz w:val="20"/>
              </w:rPr>
              <w:t>
улица Раздольная 1, 2, 3, 4, 5, 8, 23, 29;</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Достык 1, 1а, 2, 2а, 3, 5, 6, 6а, 8, 8а, 9, 10, 12, 13, 14, 16, 18, 20, 21, 22, 24, 25, 27, 30, 32, 34, 36а;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2, 3, 4, 5, 6, 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Луговая 2, 3, 4, 5, 6, 7, 11, 13, 15, 17, 19, 21, 25, 29, 31, 33, 37, 39;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Бүйректал 1, 2, 3, 4, 5, 6, 7, 11, 12,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Родниковская 2, 4, 5, 7, 8, 8а, 9, 10, 12, 13;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Элеваторная 2, 2а, 2б, 3, 4, 5, 6, 7, 8, 9, 10, 11, 12, 13, 13а, 14, 15, 16, 17, 18, 19, 20, 21, 22, 23, 25, 27, 29;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Фабричная 2, 3, 5, 6, 7, 10, 11, 12, 13, 14, 15, 18, 20, 22, 23, 26, 27, 29, 30, 31, 32, 35, 38, 39, 41, 42;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Восточная 1, 2, 3, 4, 5, 6, 7, 8, 10, 13, 14, 15, 18, 19, 20, 21, 22, 23, 24, 24а, 25, 26, 27, 28, 30, 32, 34, 35, 36, 37, 38, 40, 42, 44, 47, 48, 49, 51, 53, 55, 59;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Пристанционная 1, 2, 4, 5, 6, 7, 8,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Заготзерновская 1, 4, 5, 6, 8, 10, 12,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Индустриальная 2, 3, 4, 5, 7, 8, 10, 12, 13,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Шәкәрім 1, 7, 9, 11, 13, 16, 17, 18, 19, 20, 21, 22, 24, 26, 27, 28, 29, 31, 33, 34, 35, 36, 37, 41, 42, 46, 48;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Сарыарқа 1, 2, 3, 4, 5, 6, 7, 8, 9, 10, 13, 14, 18, 19, 21, 22, 23, 24, 25, 26, 27, 28, 29, 30, 34, 36, 38, 40, 42, 44, 46, 50, 52, 54, 56, 58, 60;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Күншуақ 1, 3, 5, 6, 7, 8, 9, 10, 11, 13, 14, 15, 18, 19, 23, 25, 27, 35;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Сарыбұлақ 2, 3, 4, 5, 6, 7, 8, 9, 10, 15, 18, 22, 24, 26, 32, 34;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Сельхозснабская 1, 3, 8, 9, 14, 16, 18, 20, 21, 24, 27, 31, 35, 36, 37, 38, 39, 45, 48, 51, 52, 53, 55, 59, 61, 62, 63, 64, 65, 66, 67, 68, 69, 70, 71, 72, 80;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Западная 1, 3, 4, 7, 8, 11, 16, 19, 31, 48, 49, 50, 51, 53, 54, 89;</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Привокзальная 8, 9, 11, 12, 13, 14, 16, 17, 18, 21, 23, 25, 26, 29, 30, 32, 33, 38;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Железнодорожная 1, 2, 3, 4, 5, 6, 7, 8, 9, 10, 11, 13, 14, 15, 18, 19, 20, 21, 22, 23, 24, 25, 26, 27, 28, 29, 30, 32, 33, 34, 35, 37, 38, 39, 40;</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Профсоюзная 11, 13, 14, 14а, 15, 16, 17, 18, 19, 20, 21,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территория Нефтебазы 2, 3, 4, 5, 6, 7, 7а, 8, 9, 10, 24, 26, 34;</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переулок Астық 2, 7,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Ақжар 1а, 4, 5, 6, 7, 8, 9, 10, 12, 15, 16, 17, 18, 19, 20, 21, 22, 23, 24, 26, 27, 28, 29, 30, 31, 32, 33, 34, 35, 36, 37, 38, 39, 40, 41, 42, 43, 44, 45, 46, 47, 48, 49, 51, 52, 53, 54, 55, 56, 57, 58, 59, 60, 61, 62, 63, 64, 66;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Қарағанды 1, 3, 4, 5, 6, 7, 8, 10, 11, 13, 14, 15, 16, 17, 18, 19, 20, 21, 24, 25, 26, 27, 28, 29, 31, 32, 34, 35, 37, 38, 39, 41, 43, 45, 46, 49, 51, 52, 53, 55, 56, 57, 58, 59, 62, 63, 64, 65, 66, 67, 68, 68а, 69, 70, 71, 72, 73, 74, 75, 76, 78, 80, 84, 85, 86, 87, 88, 90, 91, 92, 94, 96, 98, 100, 102;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Ыбырай Алтынсарин 2, 3, 4, 5, 6, 7, 8, 10, 11, 12, 13, 14, 15, 16, 17, 18, 20, 21, 22, 23, 24, 25, 26, 27, 28, 29, 31, 32, 34, 36, 38, 39, 40, 42, 44, 45, 46, 47, 48, 49, 50, 51, 53, 54, 55, 56, 57, 58, 59, 60, 61, 62, 63, 64, 65, 66, 69, 69а, 71, 72, 74, 75, 76, 77, 78, 79, 81, 83, 84, 85, 86, 88, 89, 90, 91, 92, 93, 97, 101, 103;</w:t>
            </w:r>
          </w:p>
          <w:p>
            <w:pPr>
              <w:spacing w:after="20"/>
              <w:ind w:left="20"/>
              <w:jc w:val="both"/>
            </w:pPr>
            <w:r>
              <w:rPr>
                <w:rFonts w:ascii="Times New Roman"/>
                <w:b w:val="false"/>
                <w:i w:val="false"/>
                <w:color w:val="000000"/>
                <w:sz w:val="20"/>
              </w:rPr>
              <w:t>
улица Школьная 1, 2, 3, 4, 5, 6, 7, 8, 9, 10, 11, 12а, 13, 14, 15, 16, 17, 18, 19, 20, 21, 22, 23, 24, 25, 26, 27, 28, 29, 30, 32, 33, 34, 36, 37, 38, 39, 40, 41, 42, 43, 44, 45, 46, 47, 48, 49, 50, 51, 52, 53, 54, 55, 56, 57, 58, 59, 60, 61, 63, 64, 66, 67, 68, 71, 73,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 улица Центральная,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Озерное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Озерное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 улица Шаңырақ,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Ералы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Ералы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 улица Литвинская,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Есиль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Есиль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Колхозное, улица Советская, 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№33"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Колхозное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 улица Центральная,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Пионерское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Пионерское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 улица Почтовая,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Центральное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№7"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Приишимское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улица Кооперативная,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Карагайлы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Карагайлы, село Окольное, село Коллективное, село Святогоровка, село Крещеновка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 улица Абай,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Батпак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Батпак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 улица Надречная,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№31"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Ошаганды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 улица Верхняя,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№30"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 улица Центральная,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№14"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улица Центральная,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Николаевка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Николаевка, село Топан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Комсомольское,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"Начальная школа №36"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Комсомольское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улица Олимпийская,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Сункар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Сункар, село Коянды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 улица Школьная,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"Начальная школа №37"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Сельстрой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улица Мира,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Маржанкөл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Маржанкөл, село Куркопа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 улица Отан,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Шункыркол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Шункыркол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Садовое, улица Целинная, 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Садовое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Садовое, село Чапаево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Абая,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культурно-досугового центра поселка Молодежный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1"/>
          <w:p>
            <w:pPr>
              <w:spacing w:after="20"/>
              <w:ind w:left="20"/>
              <w:jc w:val="both"/>
            </w:pPr>
            <w:r>
              <w:rPr>
                <w:rFonts w:ascii="Times New Roman"/>
                <w:b w:val="false"/>
                <w:i w:val="false"/>
                <w:color w:val="000000"/>
                <w:sz w:val="20"/>
              </w:rPr>
              <w:t>
улица Қаныш Сәтбаев 6а, 7, 7а, 8, 8а, 9а, 10, 10а, 11а, 12, 12а, 13, 14, 14а, 15а, 16, 16а;</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1, 1а, 3, 8, 9, 10, 12, 13, 16, 18, 20, 22;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Аспандиярова 1, 2, 3, 4, 5а, 6, 7а, 9, 13, 14, 15, 16, 21, 22, 23, 24, 24а, 25, 26, 26а, 27, 28, 28а, 29, 30, 33, 34, 35, 36, 36а, 37, 38, 39, 40, 41, 43, 43а;</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Сембай Төкібаев 1, 2, 3, 3а, 4, 6, 8, 9, 10, 11;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Иртышская 3, 6, 7, 8, 9, 9а, 10, 11, 11а, 12, 13, 13а, 14, 16;</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Графтио 2, 3, 4, 5, 6, 6а, 7, 8, 8а, 9, 10, 11, 12, 13, 13а, 14, 15, 16, 17, 19, 20, 21, 22, 23, 25, 27;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Гидростроителей 1, 1а, 2, 3, 3а, 4, 5, 6, 7, 7а, 8, 9, 10, 11, 12, 13, 14;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Транспортная 3, 7, 9, 11, 15;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Спортивная 1, 4, 6, 7, 8, 9, 10, 11, 12, 13, 14, 15, 16, 17, 18, 19, 20, 21, 23;</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Дальняя 2, 4, 5, 18, 20;</w:t>
            </w:r>
          </w:p>
          <w:p>
            <w:pPr>
              <w:spacing w:after="20"/>
              <w:ind w:left="20"/>
              <w:jc w:val="both"/>
            </w:pPr>
            <w:r>
              <w:rPr>
                <w:rFonts w:ascii="Times New Roman"/>
                <w:b w:val="false"/>
                <w:i w:val="false"/>
                <w:color w:val="000000"/>
                <w:sz w:val="20"/>
              </w:rPr>
              <w:t>
улица Н. Абдирова 5, 6, 7, 8, 9, 10, 11,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Комарова,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Абая"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12"/>
          <w:p>
            <w:pPr>
              <w:spacing w:after="20"/>
              <w:ind w:left="20"/>
              <w:jc w:val="both"/>
            </w:pPr>
            <w:r>
              <w:rPr>
                <w:rFonts w:ascii="Times New Roman"/>
                <w:b w:val="false"/>
                <w:i w:val="false"/>
                <w:color w:val="000000"/>
                <w:sz w:val="20"/>
              </w:rPr>
              <w:t>
Первый квартал 1, 2, 4, 5, 6, 7, 8, 9, 10, 11, 12, 13;</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улица Пушкина 27, 29, 30, 32, 33, 34, 35, 36, 38, 40, 42, 44, 46, 48, 50, 52, 54;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25а, 27, 27а, 29, 29а, 31, 31а, 33, 35, 35а, 37, 37а, 39, 41, 43, 47, 48, 50, 52, 54, 56, 63, 65;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Степная 6, 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Рабочая 3, 13, 13/1, 15, 17;</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Комарова 4, 5, 6, 8, 9, 9а, 10, 12, 14, 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Шахтеров 1, 1а, 2, 2а, 3, 3а, 4, 4а, 5, 6, 7, 7а, 8, 8а, 9, 10, 10а, 11, 11а, 12, 13;</w:t>
            </w:r>
          </w:p>
          <w:p>
            <w:pPr>
              <w:spacing w:after="20"/>
              <w:ind w:left="20"/>
              <w:jc w:val="both"/>
            </w:pPr>
            <w:r>
              <w:rPr>
                <w:rFonts w:ascii="Times New Roman"/>
                <w:b w:val="false"/>
                <w:i w:val="false"/>
                <w:color w:val="000000"/>
                <w:sz w:val="20"/>
              </w:rPr>
              <w:t>
улица Космонавтов 1, 4, 5, 7, 9, 11, 12,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 улица Центральная,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№34"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Русская Ивановка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 улица Центральная,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Сарыозек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Сарыозек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улица Школьная,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"Основная средняя школа №4"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Шокай, село Шокай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улица Бейбитшилик,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Аманконыр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Аманконыр, село Жансары, село Жуантобе, село Баскорык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 улица Достық,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Кызылтасское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Кызылтасское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село Мирное, улица Мира, 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дома культуры села Мирное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Мирное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Звездное, улица Қ.Сәтбаев,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Здание сельского клуба села Звездное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Звездное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 улица Казахстанская,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Иртышское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Иртышское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улица Гагарина,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№28"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Акбулак, село Роднички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улица Сарыарқа, 3а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Родниковское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Родниковское, село Карасу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Тельманское, улица Школьная,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"Общеобразовательная школа №22"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Тельманское, село Ахметаул, село Кутумсук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 улица Юбилейная,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Трудовое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Трудовое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 улица Школьная,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Степное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Степное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 улица Мира,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Шидерты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Шидерты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Сенокосное, улица Әл-Фараби,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сельского клуба села Сенокосное коммунального государственного казенного предприятия "Районный культурно-досуговый центр" акимата Осакаровского района отдела культуры и развития языков Осакаровского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Сенокосное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поселок Молодежный, улица Қаныш Сәтбаев, 17А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 коммунального государственного учреждения "Опорная школа (ресурсный центр) имени Каныша Сатпаева" отдела образования Осакаровского района управления образования Карагандинской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13"/>
          <w:p>
            <w:pPr>
              <w:spacing w:after="20"/>
              <w:ind w:left="20"/>
              <w:jc w:val="both"/>
            </w:pPr>
            <w:r>
              <w:rPr>
                <w:rFonts w:ascii="Times New Roman"/>
                <w:b w:val="false"/>
                <w:i w:val="false"/>
                <w:color w:val="000000"/>
                <w:sz w:val="20"/>
              </w:rPr>
              <w:t>
улица Иртышская 17, 17а, 19, 19а, 21, 21а, 23а, 25, 25а, 31, 33, 35, 39, 41, 43;</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квартал Восток 1, 2, 3, 4, 5, 6, 7, 8, 9, 14, 15, 16, 17, 18, 20, 20а, 21, 22, 23, 24;</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Мира 1, 3, 4, 5, 6, 7, 8, 9, 10, 12, 14, 16, 17, 18, 19, 20, 22, 24, 26, 28;</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Қаныш Сәтбаев 17, 18, 18а, 19, 20а, 21а, 21г, 26а, 28, 30, 32;</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Абая 24, 24а, 26, 26а, 28, 28а, 30, 30а, 32, 32а, 34, 36, 38, 42, 44;</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проезд Строителей 1а, 3а, 5а, 7а, 9а, 11а, 15а, 17а, 18, 19, 19а, 21, 22, 23, 25;</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Валиханова 1, 2, 3, 4, 5, 6, 7, 8, 9, 10, 11, 12, 13, 14, 15, 16, 17, 19, 20, 21, 22, 23, 25, 26, 27, 28, 29, 30, 31;</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 Дорожников 4, 6, 7а, 8, 8а, 9а, 10, 10а, 12, 14, 16, 18, 22, 24;</w:t>
            </w:r>
          </w:p>
          <w:p>
            <w:pPr>
              <w:spacing w:after="20"/>
              <w:ind w:left="20"/>
              <w:jc w:val="both"/>
            </w:pPr>
            <w:r>
              <w:rPr>
                <w:rFonts w:ascii="Times New Roman"/>
                <w:b w:val="false"/>
                <w:i w:val="false"/>
                <w:color w:val="000000"/>
                <w:sz w:val="20"/>
              </w:rPr>
              <w:t>
улица Пушкина 1, 2, 3, 4, 5, 6, 7, 8, 9, 10, 11, 13, 14, 15, 16, 17, 18, 19, 20, 21, 22, 23, 24, 25, 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