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75fe" w14:textId="e457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селах Енбекшил Аксу-Аюлинского сельского округа, Жарылгап батыр поселка Акшатау, Босага Босагинского сельского округа, Киикты Кииктинского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19 января 2022 года № 05/01. Зарегистрировано в Министерстве юстиции Республики Казахстан 26 января 2022 года № 26643. Утратило силу постановлением акимата Шетского района Карагандинской области от 18 апреля 2022 года №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Шетского района Карагандинской области от 18.04.2022 </w:t>
      </w:r>
      <w:r>
        <w:rPr>
          <w:rFonts w:ascii="Times New Roman"/>
          <w:b w:val="false"/>
          <w:i w:val="false"/>
          <w:color w:val="ff0000"/>
          <w:sz w:val="28"/>
        </w:rPr>
        <w:t>№ 23/01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и на основании представления главного государственного ветеринарного-санитарного инспектора Шетского района от 28 декабря 2021 года № 08-09-02/301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заболеваемостью крупного рогатого скота инфекционным ринотрахеитом и вирусной диареей по Шетскому району на территориях села Енбекшил Аксу-Аюлинского сельского округа, села Жарылгап батыр поселка Акшатау, села Босага Босаганского сельского округа, села Киикты Кииктинского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Жумкина.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