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a339" w14:textId="14fa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Шетского районного маслихата от 21 апреля 2015 года № 29/261 "Об утверждении Правил проведения раздельных сходов местного сообщества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6 октября 2022 года № 15/178. Зарегистрировано в Министерстве юстиции Республики Казахстан 11 октября 2022 года № 30097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Правил проведения раздельных сходов местного сообщества Шетского района" от 21 апреля 2015 года № 29/261 (зарегистрировано в Реестре государственной регистрации нормативных правовых актов под № 3216).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